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F98" w:rsidRDefault="00763F98">
      <w:pPr>
        <w:jc w:val="center"/>
      </w:pPr>
      <w:r>
        <w:rPr>
          <w:noProof/>
          <w:lang w:val="ru-RU" w:eastAsia="ru-RU"/>
        </w:rPr>
        <w:drawing>
          <wp:inline distT="0" distB="0" distL="0" distR="0">
            <wp:extent cx="5234872" cy="72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eg"/>
                    <pic:cNvPicPr/>
                  </pic:nvPicPr>
                  <pic:blipFill>
                    <a:blip r:embed="rId6"/>
                    <a:stretch>
                      <a:fillRect/>
                    </a:stretch>
                  </pic:blipFill>
                  <pic:spPr>
                    <a:xfrm>
                      <a:off x="0" y="0"/>
                      <a:ext cx="5234872" cy="7200000"/>
                    </a:xfrm>
                    <a:prstGeom prst="rect">
                      <a:avLst/>
                    </a:prstGeom>
                  </pic:spPr>
                </pic:pic>
              </a:graphicData>
            </a:graphic>
          </wp:inline>
        </w:drawing>
      </w:r>
    </w:p>
    <w:p w:rsidR="00763F98" w:rsidRPr="00763F98" w:rsidRDefault="00763F98" w:rsidP="00763F98"/>
    <w:p w:rsidR="00E035E5" w:rsidRDefault="00E035E5" w:rsidP="00763F98">
      <w:pPr>
        <w:jc w:val="center"/>
      </w:pPr>
    </w:p>
    <w:p w:rsidR="00763F98" w:rsidRDefault="00763F98" w:rsidP="00763F98">
      <w:pPr>
        <w:jc w:val="center"/>
      </w:pPr>
    </w:p>
    <w:p w:rsidR="00763F98" w:rsidRDefault="00763F98" w:rsidP="00763F98">
      <w:pPr>
        <w:jc w:val="center"/>
      </w:pPr>
    </w:p>
    <w:p w:rsidR="00763F98" w:rsidRDefault="00763F98" w:rsidP="00763F98">
      <w:pPr>
        <w:jc w:val="center"/>
      </w:pPr>
    </w:p>
    <w:p w:rsidR="00763F98" w:rsidRDefault="00763F98" w:rsidP="00763F98">
      <w:pPr>
        <w:jc w:val="center"/>
      </w:pPr>
    </w:p>
    <w:p w:rsidR="00763F98" w:rsidRDefault="00763F98" w:rsidP="00763F98">
      <w:pPr>
        <w:jc w:val="center"/>
      </w:pPr>
    </w:p>
    <w:p w:rsidR="00763F98" w:rsidRPr="00763F98" w:rsidRDefault="00763F98" w:rsidP="00763F98">
      <w:pPr>
        <w:spacing w:after="0" w:line="240" w:lineRule="auto"/>
        <w:ind w:left="26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8"/>
          <w:szCs w:val="28"/>
          <w:lang w:val="ru-RU" w:eastAsia="ru-RU"/>
        </w:rPr>
        <w:t>ПОЯСНИТЕЛЬНАЯ ЗАПИСКА</w:t>
      </w:r>
    </w:p>
    <w:p w:rsidR="00763F98" w:rsidRPr="00763F98" w:rsidRDefault="00763F98" w:rsidP="00763F98">
      <w:pPr>
        <w:spacing w:after="0" w:line="338"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62"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63F98" w:rsidRPr="00763F98" w:rsidRDefault="00763F98" w:rsidP="00763F98">
      <w:pPr>
        <w:spacing w:after="0" w:line="17"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61"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 xml:space="preserve">Программа по физической культуре разработана с </w:t>
      </w:r>
      <w:proofErr w:type="spellStart"/>
      <w:r w:rsidRPr="00763F98">
        <w:rPr>
          <w:rFonts w:ascii="Times New Roman" w:eastAsia="Times New Roman" w:hAnsi="Times New Roman" w:cs="Times New Roman"/>
          <w:sz w:val="28"/>
          <w:szCs w:val="28"/>
          <w:lang w:val="ru-RU" w:eastAsia="ru-RU"/>
        </w:rPr>
        <w:t>учѐтом</w:t>
      </w:r>
      <w:proofErr w:type="spellEnd"/>
      <w:r w:rsidRPr="00763F98">
        <w:rPr>
          <w:rFonts w:ascii="Times New Roman" w:eastAsia="Times New Roman" w:hAnsi="Times New Roman" w:cs="Times New Roman"/>
          <w:sz w:val="28"/>
          <w:szCs w:val="28"/>
          <w:lang w:val="ru-RU" w:eastAsia="ru-RU"/>
        </w:rPr>
        <w:t xml:space="preserve">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763F98" w:rsidRPr="00763F98" w:rsidRDefault="00763F98" w:rsidP="00763F98">
      <w:pPr>
        <w:spacing w:after="0" w:line="19" w:lineRule="exact"/>
        <w:rPr>
          <w:rFonts w:ascii="Times New Roman" w:eastAsia="Times New Roman" w:hAnsi="Times New Roman" w:cs="Times New Roman"/>
          <w:sz w:val="20"/>
          <w:szCs w:val="20"/>
          <w:lang w:val="ru-RU" w:eastAsia="ru-RU"/>
        </w:rPr>
      </w:pPr>
    </w:p>
    <w:p w:rsidR="00763F98" w:rsidRPr="00763F98" w:rsidRDefault="00763F98" w:rsidP="00763F98">
      <w:pPr>
        <w:numPr>
          <w:ilvl w:val="1"/>
          <w:numId w:val="10"/>
        </w:numPr>
        <w:tabs>
          <w:tab w:val="left" w:pos="1371"/>
        </w:tabs>
        <w:spacing w:after="0" w:line="262" w:lineRule="auto"/>
        <w:ind w:left="260" w:firstLine="602"/>
        <w:jc w:val="both"/>
        <w:rPr>
          <w:rFonts w:ascii="Times New Roman" w:eastAsia="Times New Roman" w:hAnsi="Times New Roman" w:cs="Times New Roman"/>
          <w:sz w:val="28"/>
          <w:szCs w:val="28"/>
          <w:lang w:val="ru-RU" w:eastAsia="ru-RU"/>
        </w:rPr>
      </w:pPr>
      <w:r w:rsidRPr="00763F98">
        <w:rPr>
          <w:rFonts w:ascii="Times New Roman" w:eastAsia="Times New Roman" w:hAnsi="Times New Roman" w:cs="Times New Roman"/>
          <w:sz w:val="28"/>
          <w:szCs w:val="28"/>
          <w:lang w:val="ru-RU" w:eastAsia="ru-RU"/>
        </w:rPr>
        <w:t>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763F98" w:rsidRPr="00763F98" w:rsidRDefault="00763F98" w:rsidP="00763F98">
      <w:pPr>
        <w:spacing w:after="0" w:line="17" w:lineRule="exact"/>
        <w:rPr>
          <w:rFonts w:ascii="Times New Roman" w:eastAsia="Times New Roman" w:hAnsi="Times New Roman" w:cs="Times New Roman"/>
          <w:sz w:val="28"/>
          <w:szCs w:val="28"/>
          <w:lang w:val="ru-RU" w:eastAsia="ru-RU"/>
        </w:rPr>
      </w:pPr>
    </w:p>
    <w:p w:rsidR="00763F98" w:rsidRPr="00763F98" w:rsidRDefault="00763F98" w:rsidP="00763F98">
      <w:pPr>
        <w:spacing w:after="0" w:line="262" w:lineRule="auto"/>
        <w:ind w:left="260" w:firstLine="600"/>
        <w:jc w:val="both"/>
        <w:rPr>
          <w:rFonts w:ascii="Times New Roman" w:eastAsia="Times New Roman" w:hAnsi="Times New Roman" w:cs="Times New Roman"/>
          <w:sz w:val="28"/>
          <w:szCs w:val="28"/>
          <w:lang w:val="ru-RU" w:eastAsia="ru-RU"/>
        </w:rPr>
      </w:pPr>
      <w:r w:rsidRPr="00763F98">
        <w:rPr>
          <w:rFonts w:ascii="Times New Roman" w:eastAsia="Times New Roman" w:hAnsi="Times New Roman" w:cs="Times New Roman"/>
          <w:sz w:val="28"/>
          <w:szCs w:val="28"/>
          <w:lang w:val="ru-RU" w:eastAsia="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w:t>
      </w:r>
    </w:p>
    <w:p w:rsidR="00763F98" w:rsidRPr="00763F98" w:rsidRDefault="00763F98" w:rsidP="00763F98">
      <w:pPr>
        <w:spacing w:after="0" w:line="1" w:lineRule="exact"/>
        <w:rPr>
          <w:rFonts w:ascii="Times New Roman" w:eastAsia="Times New Roman" w:hAnsi="Times New Roman" w:cs="Times New Roman"/>
          <w:sz w:val="28"/>
          <w:szCs w:val="28"/>
          <w:lang w:val="ru-RU" w:eastAsia="ru-RU"/>
        </w:rPr>
      </w:pPr>
    </w:p>
    <w:p w:rsidR="00763F98" w:rsidRPr="00763F98" w:rsidRDefault="00763F98" w:rsidP="00763F98">
      <w:pPr>
        <w:numPr>
          <w:ilvl w:val="0"/>
          <w:numId w:val="10"/>
        </w:numPr>
        <w:tabs>
          <w:tab w:val="left" w:pos="480"/>
        </w:tabs>
        <w:spacing w:after="0" w:line="240" w:lineRule="auto"/>
        <w:ind w:left="480" w:hanging="218"/>
        <w:rPr>
          <w:rFonts w:ascii="Times New Roman" w:eastAsia="Times New Roman" w:hAnsi="Times New Roman" w:cs="Times New Roman"/>
          <w:sz w:val="28"/>
          <w:szCs w:val="28"/>
          <w:lang w:val="ru-RU" w:eastAsia="ru-RU"/>
        </w:rPr>
      </w:pPr>
      <w:r w:rsidRPr="00763F98">
        <w:rPr>
          <w:rFonts w:ascii="Times New Roman" w:eastAsia="Times New Roman" w:hAnsi="Times New Roman" w:cs="Times New Roman"/>
          <w:sz w:val="28"/>
          <w:szCs w:val="28"/>
          <w:lang w:val="ru-RU" w:eastAsia="ru-RU"/>
        </w:rPr>
        <w:t>спортом.</w:t>
      </w:r>
    </w:p>
    <w:p w:rsidR="00763F98" w:rsidRPr="00763F98" w:rsidRDefault="00763F98" w:rsidP="00763F98">
      <w:pPr>
        <w:spacing w:after="0" w:line="47"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61"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w:t>
      </w:r>
    </w:p>
    <w:p w:rsidR="00763F98" w:rsidRPr="00763F98" w:rsidRDefault="00763F98" w:rsidP="00763F98">
      <w:pPr>
        <w:spacing w:after="0" w:line="21" w:lineRule="exact"/>
        <w:rPr>
          <w:rFonts w:ascii="Times New Roman" w:eastAsia="Times New Roman" w:hAnsi="Times New Roman" w:cs="Times New Roman"/>
          <w:sz w:val="20"/>
          <w:szCs w:val="20"/>
          <w:lang w:val="ru-RU" w:eastAsia="ru-RU"/>
        </w:rPr>
      </w:pPr>
    </w:p>
    <w:p w:rsidR="00763F98" w:rsidRPr="00763F98" w:rsidRDefault="00763F98" w:rsidP="00763F98">
      <w:pPr>
        <w:numPr>
          <w:ilvl w:val="0"/>
          <w:numId w:val="11"/>
        </w:numPr>
        <w:tabs>
          <w:tab w:val="left" w:pos="516"/>
        </w:tabs>
        <w:spacing w:after="0" w:line="260" w:lineRule="auto"/>
        <w:ind w:left="260" w:firstLine="2"/>
        <w:jc w:val="both"/>
        <w:rPr>
          <w:rFonts w:ascii="Times New Roman" w:eastAsia="Times New Roman" w:hAnsi="Times New Roman" w:cs="Times New Roman"/>
          <w:sz w:val="28"/>
          <w:szCs w:val="28"/>
          <w:lang w:val="ru-RU" w:eastAsia="ru-RU"/>
        </w:rPr>
      </w:pPr>
      <w:r w:rsidRPr="00763F98">
        <w:rPr>
          <w:rFonts w:ascii="Times New Roman" w:eastAsia="Times New Roman" w:hAnsi="Times New Roman" w:cs="Times New Roman"/>
          <w:sz w:val="28"/>
          <w:szCs w:val="28"/>
          <w:lang w:val="ru-RU" w:eastAsia="ru-RU"/>
        </w:rPr>
        <w:t xml:space="preserve">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763F98">
        <w:rPr>
          <w:rFonts w:ascii="Times New Roman" w:eastAsia="Times New Roman" w:hAnsi="Times New Roman" w:cs="Times New Roman"/>
          <w:sz w:val="28"/>
          <w:szCs w:val="28"/>
          <w:lang w:val="ru-RU" w:eastAsia="ru-RU"/>
        </w:rPr>
        <w:t>прикладно</w:t>
      </w:r>
      <w:proofErr w:type="spellEnd"/>
      <w:r w:rsidRPr="00763F98">
        <w:rPr>
          <w:rFonts w:ascii="Times New Roman" w:eastAsia="Times New Roman" w:hAnsi="Times New Roman" w:cs="Times New Roman"/>
          <w:sz w:val="28"/>
          <w:szCs w:val="28"/>
          <w:lang w:val="ru-RU" w:eastAsia="ru-RU"/>
        </w:rPr>
        <w:t>-ориентированной направленности.</w:t>
      </w:r>
    </w:p>
    <w:p w:rsidR="00763F98" w:rsidRPr="00763F98" w:rsidRDefault="00763F98" w:rsidP="00763F98">
      <w:pPr>
        <w:spacing w:after="0" w:line="20" w:lineRule="exact"/>
        <w:rPr>
          <w:rFonts w:ascii="Times New Roman" w:eastAsia="Times New Roman" w:hAnsi="Times New Roman" w:cs="Times New Roman"/>
          <w:sz w:val="28"/>
          <w:szCs w:val="28"/>
          <w:lang w:val="ru-RU" w:eastAsia="ru-RU"/>
        </w:rPr>
      </w:pPr>
    </w:p>
    <w:p w:rsidR="00763F98" w:rsidRPr="00763F98" w:rsidRDefault="00763F98" w:rsidP="00763F98">
      <w:pPr>
        <w:spacing w:after="0" w:line="261" w:lineRule="auto"/>
        <w:ind w:left="260" w:firstLine="600"/>
        <w:jc w:val="both"/>
        <w:rPr>
          <w:rFonts w:ascii="Times New Roman" w:eastAsia="Times New Roman" w:hAnsi="Times New Roman" w:cs="Times New Roman"/>
          <w:sz w:val="28"/>
          <w:szCs w:val="28"/>
          <w:lang w:val="ru-RU" w:eastAsia="ru-RU"/>
        </w:rPr>
      </w:pPr>
      <w:r w:rsidRPr="00763F98">
        <w:rPr>
          <w:rFonts w:ascii="Times New Roman" w:eastAsia="Times New Roman" w:hAnsi="Times New Roman" w:cs="Times New Roman"/>
          <w:sz w:val="28"/>
          <w:szCs w:val="28"/>
          <w:lang w:val="ru-RU" w:eastAsia="ru-RU"/>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w:t>
      </w:r>
    </w:p>
    <w:p w:rsidR="00763F98" w:rsidRPr="00763F98" w:rsidRDefault="00763F98" w:rsidP="00763F98">
      <w:pPr>
        <w:spacing w:after="0" w:line="240" w:lineRule="auto"/>
        <w:rPr>
          <w:rFonts w:ascii="Times New Roman" w:eastAsia="Times New Roman" w:hAnsi="Times New Roman" w:cs="Times New Roman"/>
          <w:lang w:val="ru-RU" w:eastAsia="ru-RU"/>
        </w:rPr>
        <w:sectPr w:rsidR="00763F98" w:rsidRPr="00763F98">
          <w:pgSz w:w="11900" w:h="16382"/>
          <w:pgMar w:top="1130" w:right="846" w:bottom="588" w:left="1440" w:header="0" w:footer="0" w:gutter="0"/>
          <w:cols w:space="720" w:equalWidth="0">
            <w:col w:w="9620"/>
          </w:cols>
        </w:sectPr>
      </w:pPr>
    </w:p>
    <w:p w:rsidR="00763F98" w:rsidRPr="00763F98" w:rsidRDefault="00763F98" w:rsidP="00763F98">
      <w:pPr>
        <w:spacing w:after="0" w:line="261" w:lineRule="auto"/>
        <w:ind w:left="26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 xml:space="preserve">вовлечение обучающихся в здоровый образ жизни за </w:t>
      </w:r>
      <w:proofErr w:type="spellStart"/>
      <w:r w:rsidRPr="00763F98">
        <w:rPr>
          <w:rFonts w:ascii="Times New Roman" w:eastAsia="Times New Roman" w:hAnsi="Times New Roman" w:cs="Times New Roman"/>
          <w:sz w:val="28"/>
          <w:szCs w:val="28"/>
          <w:lang w:val="ru-RU" w:eastAsia="ru-RU"/>
        </w:rPr>
        <w:t>счѐт</w:t>
      </w:r>
      <w:proofErr w:type="spellEnd"/>
      <w:r w:rsidRPr="00763F98">
        <w:rPr>
          <w:rFonts w:ascii="Times New Roman" w:eastAsia="Times New Roman" w:hAnsi="Times New Roman" w:cs="Times New Roman"/>
          <w:sz w:val="28"/>
          <w:szCs w:val="28"/>
          <w:lang w:val="ru-RU" w:eastAsia="ru-RU"/>
        </w:rPr>
        <w:t xml:space="preserve">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763F98" w:rsidRPr="00763F98" w:rsidRDefault="00763F98" w:rsidP="00763F98">
      <w:pPr>
        <w:spacing w:after="0" w:line="21"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62"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763F98" w:rsidRPr="00763F98" w:rsidRDefault="00763F98" w:rsidP="00763F98">
      <w:pPr>
        <w:spacing w:after="0" w:line="24"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54"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Методологической основой структуры и содержания программы по физической культуре для начального общего образования являются базовые</w:t>
      </w:r>
    </w:p>
    <w:p w:rsidR="00763F98" w:rsidRPr="00763F98" w:rsidRDefault="00763F98" w:rsidP="00763F98">
      <w:pPr>
        <w:spacing w:after="0" w:line="29"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62" w:lineRule="auto"/>
        <w:ind w:left="26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положения личностно-</w:t>
      </w:r>
      <w:proofErr w:type="spellStart"/>
      <w:r w:rsidRPr="00763F98">
        <w:rPr>
          <w:rFonts w:ascii="Times New Roman" w:eastAsia="Times New Roman" w:hAnsi="Times New Roman" w:cs="Times New Roman"/>
          <w:sz w:val="28"/>
          <w:szCs w:val="28"/>
          <w:lang w:val="ru-RU" w:eastAsia="ru-RU"/>
        </w:rPr>
        <w:t>деятельностного</w:t>
      </w:r>
      <w:proofErr w:type="spellEnd"/>
      <w:r w:rsidRPr="00763F98">
        <w:rPr>
          <w:rFonts w:ascii="Times New Roman" w:eastAsia="Times New Roman" w:hAnsi="Times New Roman" w:cs="Times New Roman"/>
          <w:sz w:val="28"/>
          <w:szCs w:val="28"/>
          <w:lang w:val="ru-RU" w:eastAsia="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763F98">
        <w:rPr>
          <w:rFonts w:ascii="Times New Roman" w:eastAsia="Times New Roman" w:hAnsi="Times New Roman" w:cs="Times New Roman"/>
          <w:sz w:val="28"/>
          <w:szCs w:val="28"/>
          <w:lang w:val="ru-RU" w:eastAsia="ru-RU"/>
        </w:rPr>
        <w:t>операциональный</w:t>
      </w:r>
      <w:proofErr w:type="spellEnd"/>
      <w:r w:rsidRPr="00763F98">
        <w:rPr>
          <w:rFonts w:ascii="Times New Roman" w:eastAsia="Times New Roman" w:hAnsi="Times New Roman" w:cs="Times New Roman"/>
          <w:sz w:val="28"/>
          <w:szCs w:val="28"/>
          <w:lang w:val="ru-RU" w:eastAsia="ru-RU"/>
        </w:rPr>
        <w:t xml:space="preserve"> и мотивационно-процессуальный компоненты, которые находят </w:t>
      </w:r>
      <w:proofErr w:type="spellStart"/>
      <w:r w:rsidRPr="00763F98">
        <w:rPr>
          <w:rFonts w:ascii="Times New Roman" w:eastAsia="Times New Roman" w:hAnsi="Times New Roman" w:cs="Times New Roman"/>
          <w:sz w:val="28"/>
          <w:szCs w:val="28"/>
          <w:lang w:val="ru-RU" w:eastAsia="ru-RU"/>
        </w:rPr>
        <w:t>своѐ</w:t>
      </w:r>
      <w:proofErr w:type="spellEnd"/>
      <w:r w:rsidRPr="00763F98">
        <w:rPr>
          <w:rFonts w:ascii="Times New Roman" w:eastAsia="Times New Roman" w:hAnsi="Times New Roman" w:cs="Times New Roman"/>
          <w:sz w:val="28"/>
          <w:szCs w:val="28"/>
          <w:lang w:val="ru-RU" w:eastAsia="ru-RU"/>
        </w:rPr>
        <w:t xml:space="preserve"> отражение в соответствующих дидактических линиях учебного предмета.</w:t>
      </w:r>
    </w:p>
    <w:p w:rsidR="00763F98" w:rsidRPr="00763F98" w:rsidRDefault="00763F98" w:rsidP="00763F98">
      <w:pPr>
        <w:spacing w:after="0" w:line="26" w:lineRule="exact"/>
        <w:rPr>
          <w:rFonts w:ascii="Times New Roman" w:eastAsia="Times New Roman" w:hAnsi="Times New Roman" w:cs="Times New Roman"/>
          <w:sz w:val="20"/>
          <w:szCs w:val="20"/>
          <w:lang w:val="ru-RU" w:eastAsia="ru-RU"/>
        </w:rPr>
      </w:pPr>
    </w:p>
    <w:p w:rsidR="00763F98" w:rsidRPr="00763F98" w:rsidRDefault="00763F98" w:rsidP="00763F98">
      <w:pPr>
        <w:numPr>
          <w:ilvl w:val="0"/>
          <w:numId w:val="12"/>
        </w:numPr>
        <w:tabs>
          <w:tab w:val="left" w:pos="1164"/>
        </w:tabs>
        <w:spacing w:after="0" w:line="255" w:lineRule="auto"/>
        <w:ind w:left="260" w:firstLine="602"/>
        <w:jc w:val="both"/>
        <w:rPr>
          <w:rFonts w:ascii="Times New Roman" w:eastAsia="Times New Roman" w:hAnsi="Times New Roman" w:cs="Times New Roman"/>
          <w:sz w:val="28"/>
          <w:szCs w:val="28"/>
          <w:lang w:val="ru-RU" w:eastAsia="ru-RU"/>
        </w:rPr>
      </w:pPr>
      <w:r w:rsidRPr="00763F98">
        <w:rPr>
          <w:rFonts w:ascii="Times New Roman" w:eastAsia="Times New Roman" w:hAnsi="Times New Roman" w:cs="Times New Roman"/>
          <w:sz w:val="28"/>
          <w:szCs w:val="28"/>
          <w:lang w:val="ru-RU" w:eastAsia="ru-RU"/>
        </w:rPr>
        <w:t xml:space="preserve">целях усиления мотивационной составляющей учебного предмета и </w:t>
      </w:r>
      <w:proofErr w:type="gramStart"/>
      <w:r w:rsidRPr="00763F98">
        <w:rPr>
          <w:rFonts w:ascii="Times New Roman" w:eastAsia="Times New Roman" w:hAnsi="Times New Roman" w:cs="Times New Roman"/>
          <w:sz w:val="28"/>
          <w:szCs w:val="28"/>
          <w:lang w:val="ru-RU" w:eastAsia="ru-RU"/>
        </w:rPr>
        <w:t>подготовки</w:t>
      </w:r>
      <w:proofErr w:type="gramEnd"/>
      <w:r w:rsidRPr="00763F98">
        <w:rPr>
          <w:rFonts w:ascii="Times New Roman" w:eastAsia="Times New Roman" w:hAnsi="Times New Roman" w:cs="Times New Roman"/>
          <w:sz w:val="28"/>
          <w:szCs w:val="28"/>
          <w:lang w:val="ru-RU" w:eastAsia="ru-RU"/>
        </w:rPr>
        <w:t xml:space="preserve"> обучающихся к выполнению комплекса ГТО в структуру</w:t>
      </w:r>
    </w:p>
    <w:p w:rsidR="00763F98" w:rsidRPr="00763F98" w:rsidRDefault="00763F98" w:rsidP="00763F98">
      <w:pPr>
        <w:spacing w:after="0" w:line="24" w:lineRule="exact"/>
        <w:rPr>
          <w:rFonts w:ascii="Times New Roman" w:eastAsia="Times New Roman" w:hAnsi="Times New Roman" w:cs="Times New Roman"/>
          <w:sz w:val="28"/>
          <w:szCs w:val="28"/>
          <w:lang w:val="ru-RU" w:eastAsia="ru-RU"/>
        </w:rPr>
      </w:pPr>
    </w:p>
    <w:p w:rsidR="00763F98" w:rsidRPr="00763F98" w:rsidRDefault="00763F98" w:rsidP="00763F98">
      <w:pPr>
        <w:spacing w:after="0" w:line="262" w:lineRule="auto"/>
        <w:ind w:left="260"/>
        <w:jc w:val="both"/>
        <w:rPr>
          <w:rFonts w:ascii="Times New Roman" w:eastAsia="Times New Roman" w:hAnsi="Times New Roman" w:cs="Times New Roman"/>
          <w:sz w:val="28"/>
          <w:szCs w:val="28"/>
          <w:lang w:val="ru-RU" w:eastAsia="ru-RU"/>
        </w:rPr>
      </w:pPr>
      <w:r w:rsidRPr="00763F98">
        <w:rPr>
          <w:rFonts w:ascii="Times New Roman" w:eastAsia="Times New Roman" w:hAnsi="Times New Roman" w:cs="Times New Roman"/>
          <w:sz w:val="28"/>
          <w:szCs w:val="28"/>
          <w:lang w:val="ru-RU" w:eastAsia="ru-RU"/>
        </w:rPr>
        <w:t>программы по физической культуре в раздел «Физическое совершенствование» вводится образовательный модуль «</w:t>
      </w:r>
      <w:proofErr w:type="spellStart"/>
      <w:r w:rsidRPr="00763F98">
        <w:rPr>
          <w:rFonts w:ascii="Times New Roman" w:eastAsia="Times New Roman" w:hAnsi="Times New Roman" w:cs="Times New Roman"/>
          <w:sz w:val="28"/>
          <w:szCs w:val="28"/>
          <w:lang w:val="ru-RU" w:eastAsia="ru-RU"/>
        </w:rPr>
        <w:t>Прикладно</w:t>
      </w:r>
      <w:proofErr w:type="spellEnd"/>
      <w:r w:rsidRPr="00763F98">
        <w:rPr>
          <w:rFonts w:ascii="Times New Roman" w:eastAsia="Times New Roman" w:hAnsi="Times New Roman" w:cs="Times New Roman"/>
          <w:sz w:val="28"/>
          <w:szCs w:val="28"/>
          <w:lang w:val="ru-RU" w:eastAsia="ru-RU"/>
        </w:rPr>
        <w:t>-ориентированная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763F98" w:rsidRPr="00763F98" w:rsidRDefault="00763F98" w:rsidP="00763F98">
      <w:pPr>
        <w:spacing w:after="0" w:line="17" w:lineRule="exact"/>
        <w:rPr>
          <w:rFonts w:ascii="Times New Roman" w:eastAsia="Times New Roman" w:hAnsi="Times New Roman" w:cs="Times New Roman"/>
          <w:sz w:val="28"/>
          <w:szCs w:val="28"/>
          <w:lang w:val="ru-RU" w:eastAsia="ru-RU"/>
        </w:rPr>
      </w:pPr>
    </w:p>
    <w:p w:rsidR="00763F98" w:rsidRPr="00763F98" w:rsidRDefault="00763F98" w:rsidP="00763F98">
      <w:pPr>
        <w:spacing w:after="0" w:line="261" w:lineRule="auto"/>
        <w:ind w:left="260" w:firstLine="600"/>
        <w:jc w:val="both"/>
        <w:rPr>
          <w:rFonts w:ascii="Times New Roman" w:eastAsia="Times New Roman" w:hAnsi="Times New Roman" w:cs="Times New Roman"/>
          <w:sz w:val="28"/>
          <w:szCs w:val="28"/>
          <w:lang w:val="ru-RU" w:eastAsia="ru-RU"/>
        </w:rPr>
      </w:pPr>
      <w:r w:rsidRPr="00763F98">
        <w:rPr>
          <w:rFonts w:ascii="Times New Roman" w:eastAsia="Times New Roman" w:hAnsi="Times New Roman" w:cs="Times New Roman"/>
          <w:sz w:val="28"/>
          <w:szCs w:val="28"/>
          <w:lang w:val="ru-RU" w:eastAsia="ru-RU"/>
        </w:rPr>
        <w:t>Содержание модуля «</w:t>
      </w:r>
      <w:proofErr w:type="spellStart"/>
      <w:r w:rsidRPr="00763F98">
        <w:rPr>
          <w:rFonts w:ascii="Times New Roman" w:eastAsia="Times New Roman" w:hAnsi="Times New Roman" w:cs="Times New Roman"/>
          <w:sz w:val="28"/>
          <w:szCs w:val="28"/>
          <w:lang w:val="ru-RU" w:eastAsia="ru-RU"/>
        </w:rPr>
        <w:t>Прикладно</w:t>
      </w:r>
      <w:proofErr w:type="spellEnd"/>
      <w:r w:rsidRPr="00763F98">
        <w:rPr>
          <w:rFonts w:ascii="Times New Roman" w:eastAsia="Times New Roman" w:hAnsi="Times New Roman" w:cs="Times New Roman"/>
          <w:sz w:val="28"/>
          <w:szCs w:val="28"/>
          <w:lang w:val="ru-RU" w:eastAsia="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w:t>
      </w:r>
      <w:proofErr w:type="gramStart"/>
      <w:r w:rsidRPr="00763F98">
        <w:rPr>
          <w:rFonts w:ascii="Times New Roman" w:eastAsia="Times New Roman" w:hAnsi="Times New Roman" w:cs="Times New Roman"/>
          <w:sz w:val="28"/>
          <w:szCs w:val="28"/>
          <w:lang w:val="ru-RU" w:eastAsia="ru-RU"/>
        </w:rPr>
        <w:t>из интересов</w:t>
      </w:r>
      <w:proofErr w:type="gramEnd"/>
      <w:r w:rsidRPr="00763F98">
        <w:rPr>
          <w:rFonts w:ascii="Times New Roman" w:eastAsia="Times New Roman" w:hAnsi="Times New Roman" w:cs="Times New Roman"/>
          <w:sz w:val="28"/>
          <w:szCs w:val="28"/>
          <w:lang w:val="ru-RU" w:eastAsia="ru-RU"/>
        </w:rPr>
        <w:t xml:space="preserve"> обучающихся, физкультурно-спортивных традиций, наличия необходимой материально-технической базы, квалификации педагогического состава.</w:t>
      </w:r>
    </w:p>
    <w:p w:rsidR="00763F98" w:rsidRPr="00763F98" w:rsidRDefault="00763F98" w:rsidP="00763F98">
      <w:pPr>
        <w:spacing w:after="0" w:line="240" w:lineRule="auto"/>
        <w:rPr>
          <w:rFonts w:ascii="Times New Roman" w:eastAsia="Times New Roman" w:hAnsi="Times New Roman" w:cs="Times New Roman"/>
          <w:lang w:val="ru-RU" w:eastAsia="ru-RU"/>
        </w:rPr>
        <w:sectPr w:rsidR="00763F98" w:rsidRPr="00763F98">
          <w:pgSz w:w="11900" w:h="16382"/>
          <w:pgMar w:top="1138" w:right="846" w:bottom="883" w:left="1440" w:header="0" w:footer="0" w:gutter="0"/>
          <w:cols w:space="720" w:equalWidth="0">
            <w:col w:w="9620"/>
          </w:cols>
        </w:sectPr>
      </w:pPr>
    </w:p>
    <w:p w:rsidR="00763F98" w:rsidRPr="00763F98" w:rsidRDefault="00763F98" w:rsidP="00763F98">
      <w:pPr>
        <w:spacing w:after="0" w:line="261" w:lineRule="auto"/>
        <w:ind w:left="26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 xml:space="preserve">Образовательные организации могут разрабатывать </w:t>
      </w:r>
      <w:proofErr w:type="spellStart"/>
      <w:r w:rsidRPr="00763F98">
        <w:rPr>
          <w:rFonts w:ascii="Times New Roman" w:eastAsia="Times New Roman" w:hAnsi="Times New Roman" w:cs="Times New Roman"/>
          <w:sz w:val="28"/>
          <w:szCs w:val="28"/>
          <w:lang w:val="ru-RU" w:eastAsia="ru-RU"/>
        </w:rPr>
        <w:t>своѐ</w:t>
      </w:r>
      <w:proofErr w:type="spellEnd"/>
      <w:r w:rsidRPr="00763F98">
        <w:rPr>
          <w:rFonts w:ascii="Times New Roman" w:eastAsia="Times New Roman" w:hAnsi="Times New Roman" w:cs="Times New Roman"/>
          <w:sz w:val="28"/>
          <w:szCs w:val="28"/>
          <w:lang w:val="ru-RU" w:eastAsia="ru-RU"/>
        </w:rPr>
        <w:t xml:space="preserve"> содержание для модуля «</w:t>
      </w:r>
      <w:proofErr w:type="spellStart"/>
      <w:r w:rsidRPr="00763F98">
        <w:rPr>
          <w:rFonts w:ascii="Times New Roman" w:eastAsia="Times New Roman" w:hAnsi="Times New Roman" w:cs="Times New Roman"/>
          <w:sz w:val="28"/>
          <w:szCs w:val="28"/>
          <w:lang w:val="ru-RU" w:eastAsia="ru-RU"/>
        </w:rPr>
        <w:t>Прикладно</w:t>
      </w:r>
      <w:proofErr w:type="spellEnd"/>
      <w:r w:rsidRPr="00763F98">
        <w:rPr>
          <w:rFonts w:ascii="Times New Roman" w:eastAsia="Times New Roman" w:hAnsi="Times New Roman" w:cs="Times New Roman"/>
          <w:sz w:val="28"/>
          <w:szCs w:val="28"/>
          <w:lang w:val="ru-RU" w:eastAsia="ru-RU"/>
        </w:rPr>
        <w:t>-ориентированная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763F98" w:rsidRPr="00763F98" w:rsidRDefault="00763F98" w:rsidP="00763F98">
      <w:pPr>
        <w:spacing w:after="0" w:line="21"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60"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 xml:space="preserve">Содержание программы по физической культуре изложено по годам обучения и раскрывает основные </w:t>
      </w:r>
      <w:proofErr w:type="spellStart"/>
      <w:r w:rsidRPr="00763F98">
        <w:rPr>
          <w:rFonts w:ascii="Times New Roman" w:eastAsia="Times New Roman" w:hAnsi="Times New Roman" w:cs="Times New Roman"/>
          <w:sz w:val="28"/>
          <w:szCs w:val="28"/>
          <w:lang w:val="ru-RU" w:eastAsia="ru-RU"/>
        </w:rPr>
        <w:t>еѐ</w:t>
      </w:r>
      <w:proofErr w:type="spellEnd"/>
      <w:r w:rsidRPr="00763F98">
        <w:rPr>
          <w:rFonts w:ascii="Times New Roman" w:eastAsia="Times New Roman" w:hAnsi="Times New Roman" w:cs="Times New Roman"/>
          <w:sz w:val="28"/>
          <w:szCs w:val="28"/>
          <w:lang w:val="ru-RU" w:eastAsia="ru-RU"/>
        </w:rPr>
        <w:t xml:space="preserve">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763F98" w:rsidRPr="00763F98" w:rsidRDefault="00763F98" w:rsidP="00763F98">
      <w:pPr>
        <w:spacing w:after="0" w:line="23"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53"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 xml:space="preserve">Планируемые результаты включают в себя личностные, </w:t>
      </w:r>
      <w:proofErr w:type="spellStart"/>
      <w:r w:rsidRPr="00763F98">
        <w:rPr>
          <w:rFonts w:ascii="Times New Roman" w:eastAsia="Times New Roman" w:hAnsi="Times New Roman" w:cs="Times New Roman"/>
          <w:sz w:val="28"/>
          <w:szCs w:val="28"/>
          <w:lang w:val="ru-RU" w:eastAsia="ru-RU"/>
        </w:rPr>
        <w:t>метапредметные</w:t>
      </w:r>
      <w:proofErr w:type="spellEnd"/>
      <w:r w:rsidRPr="00763F98">
        <w:rPr>
          <w:rFonts w:ascii="Times New Roman" w:eastAsia="Times New Roman" w:hAnsi="Times New Roman" w:cs="Times New Roman"/>
          <w:sz w:val="28"/>
          <w:szCs w:val="28"/>
          <w:lang w:val="ru-RU" w:eastAsia="ru-RU"/>
        </w:rPr>
        <w:t xml:space="preserve"> и предметные результаты.</w:t>
      </w:r>
    </w:p>
    <w:p w:rsidR="00763F98" w:rsidRPr="00763F98" w:rsidRDefault="00763F98" w:rsidP="00763F98">
      <w:pPr>
        <w:spacing w:after="0" w:line="30"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60"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763F98" w:rsidRPr="00763F98" w:rsidRDefault="00763F98" w:rsidP="00763F98">
      <w:pPr>
        <w:spacing w:after="0" w:line="21"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60"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Общее число часов для изучения физической культуры на уровне начального общ</w:t>
      </w:r>
      <w:r>
        <w:rPr>
          <w:rFonts w:ascii="Times New Roman" w:eastAsia="Times New Roman" w:hAnsi="Times New Roman" w:cs="Times New Roman"/>
          <w:sz w:val="28"/>
          <w:szCs w:val="28"/>
          <w:lang w:val="ru-RU" w:eastAsia="ru-RU"/>
        </w:rPr>
        <w:t xml:space="preserve">его образования составляет </w:t>
      </w:r>
      <w:proofErr w:type="gramStart"/>
      <w:r>
        <w:rPr>
          <w:rFonts w:ascii="Times New Roman" w:eastAsia="Times New Roman" w:hAnsi="Times New Roman" w:cs="Times New Roman"/>
          <w:sz w:val="28"/>
          <w:szCs w:val="28"/>
          <w:lang w:val="ru-RU" w:eastAsia="ru-RU"/>
        </w:rPr>
        <w:t xml:space="preserve">– </w:t>
      </w:r>
      <w:r w:rsidR="006F07B7">
        <w:rPr>
          <w:rFonts w:ascii="Times New Roman" w:eastAsia="Times New Roman" w:hAnsi="Times New Roman" w:cs="Times New Roman"/>
          <w:sz w:val="28"/>
          <w:szCs w:val="28"/>
          <w:lang w:val="ru-RU" w:eastAsia="ru-RU"/>
        </w:rPr>
        <w:t xml:space="preserve"> часов</w:t>
      </w:r>
      <w:proofErr w:type="gramEnd"/>
      <w:r w:rsidR="006F07B7">
        <w:rPr>
          <w:rFonts w:ascii="Times New Roman" w:eastAsia="Times New Roman" w:hAnsi="Times New Roman" w:cs="Times New Roman"/>
          <w:sz w:val="28"/>
          <w:szCs w:val="28"/>
          <w:lang w:val="ru-RU" w:eastAsia="ru-RU"/>
        </w:rPr>
        <w:t>: в 1 классе – 68 часов (2</w:t>
      </w:r>
      <w:r w:rsidRPr="00763F98">
        <w:rPr>
          <w:rFonts w:ascii="Times New Roman" w:eastAsia="Times New Roman" w:hAnsi="Times New Roman" w:cs="Times New Roman"/>
          <w:sz w:val="28"/>
          <w:szCs w:val="28"/>
          <w:lang w:val="ru-RU" w:eastAsia="ru-RU"/>
        </w:rPr>
        <w:t xml:space="preserve"> ч</w:t>
      </w:r>
      <w:r w:rsidR="006F07B7">
        <w:rPr>
          <w:rFonts w:ascii="Times New Roman" w:eastAsia="Times New Roman" w:hAnsi="Times New Roman" w:cs="Times New Roman"/>
          <w:sz w:val="28"/>
          <w:szCs w:val="28"/>
          <w:lang w:val="ru-RU" w:eastAsia="ru-RU"/>
        </w:rPr>
        <w:t>аса в неделю), во 2 классе – 68 часов (2</w:t>
      </w:r>
      <w:r w:rsidRPr="00763F98">
        <w:rPr>
          <w:rFonts w:ascii="Times New Roman" w:eastAsia="Times New Roman" w:hAnsi="Times New Roman" w:cs="Times New Roman"/>
          <w:sz w:val="28"/>
          <w:szCs w:val="28"/>
          <w:lang w:val="ru-RU" w:eastAsia="ru-RU"/>
        </w:rPr>
        <w:t xml:space="preserve"> </w:t>
      </w:r>
      <w:r w:rsidR="006F07B7">
        <w:rPr>
          <w:rFonts w:ascii="Times New Roman" w:eastAsia="Times New Roman" w:hAnsi="Times New Roman" w:cs="Times New Roman"/>
          <w:sz w:val="28"/>
          <w:szCs w:val="28"/>
          <w:lang w:val="ru-RU" w:eastAsia="ru-RU"/>
        </w:rPr>
        <w:t>часа в неделю), в 3 классе – 68 часов (2</w:t>
      </w:r>
      <w:r w:rsidRPr="00763F98">
        <w:rPr>
          <w:rFonts w:ascii="Times New Roman" w:eastAsia="Times New Roman" w:hAnsi="Times New Roman" w:cs="Times New Roman"/>
          <w:sz w:val="28"/>
          <w:szCs w:val="28"/>
          <w:lang w:val="ru-RU" w:eastAsia="ru-RU"/>
        </w:rPr>
        <w:t xml:space="preserve"> </w:t>
      </w:r>
      <w:r w:rsidR="006F07B7">
        <w:rPr>
          <w:rFonts w:ascii="Times New Roman" w:eastAsia="Times New Roman" w:hAnsi="Times New Roman" w:cs="Times New Roman"/>
          <w:sz w:val="28"/>
          <w:szCs w:val="28"/>
          <w:lang w:val="ru-RU" w:eastAsia="ru-RU"/>
        </w:rPr>
        <w:t>часа в неделю), в 4 классе – 68 часов (2</w:t>
      </w:r>
      <w:r w:rsidRPr="00763F98">
        <w:rPr>
          <w:rFonts w:ascii="Times New Roman" w:eastAsia="Times New Roman" w:hAnsi="Times New Roman" w:cs="Times New Roman"/>
          <w:sz w:val="28"/>
          <w:szCs w:val="28"/>
          <w:lang w:val="ru-RU" w:eastAsia="ru-RU"/>
        </w:rPr>
        <w:t xml:space="preserve"> часа в неделю).</w:t>
      </w:r>
    </w:p>
    <w:p w:rsidR="00763F98" w:rsidRPr="00763F98" w:rsidRDefault="00763F98" w:rsidP="00763F98">
      <w:pPr>
        <w:spacing w:after="0" w:line="240" w:lineRule="auto"/>
        <w:rPr>
          <w:rFonts w:ascii="Times New Roman" w:eastAsia="Times New Roman" w:hAnsi="Times New Roman" w:cs="Times New Roman"/>
          <w:lang w:val="ru-RU" w:eastAsia="ru-RU"/>
        </w:rPr>
        <w:sectPr w:rsidR="00763F98" w:rsidRPr="00763F98">
          <w:pgSz w:w="11900" w:h="16382"/>
          <w:pgMar w:top="1138" w:right="846" w:bottom="1440" w:left="1440" w:header="0" w:footer="0" w:gutter="0"/>
          <w:cols w:space="720" w:equalWidth="0">
            <w:col w:w="9620"/>
          </w:cols>
        </w:sectPr>
      </w:pPr>
    </w:p>
    <w:p w:rsidR="00763F98" w:rsidRPr="00763F98" w:rsidRDefault="00763F98" w:rsidP="00763F98">
      <w:pPr>
        <w:spacing w:after="0" w:line="240" w:lineRule="auto"/>
        <w:ind w:left="38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8"/>
          <w:szCs w:val="28"/>
          <w:lang w:val="ru-RU" w:eastAsia="ru-RU"/>
        </w:rPr>
        <w:t>СОДЕРЖАНИЕ УЧЕБНОГО ПРЕДМЕТА</w:t>
      </w:r>
    </w:p>
    <w:p w:rsidR="00763F98" w:rsidRPr="00763F98" w:rsidRDefault="00763F98" w:rsidP="00763F98">
      <w:pPr>
        <w:numPr>
          <w:ilvl w:val="0"/>
          <w:numId w:val="13"/>
        </w:numPr>
        <w:tabs>
          <w:tab w:val="left" w:pos="600"/>
        </w:tabs>
        <w:spacing w:after="0" w:line="240" w:lineRule="auto"/>
        <w:ind w:left="600" w:hanging="218"/>
        <w:rPr>
          <w:rFonts w:ascii="Times New Roman" w:eastAsia="Times New Roman" w:hAnsi="Times New Roman" w:cs="Times New Roman"/>
          <w:b/>
          <w:bCs/>
          <w:sz w:val="28"/>
          <w:szCs w:val="28"/>
          <w:lang w:val="ru-RU" w:eastAsia="ru-RU"/>
        </w:rPr>
      </w:pPr>
      <w:r w:rsidRPr="00763F98">
        <w:rPr>
          <w:rFonts w:ascii="Times New Roman" w:eastAsia="Times New Roman" w:hAnsi="Times New Roman" w:cs="Times New Roman"/>
          <w:b/>
          <w:bCs/>
          <w:sz w:val="28"/>
          <w:szCs w:val="28"/>
          <w:lang w:val="ru-RU" w:eastAsia="ru-RU"/>
        </w:rPr>
        <w:t>КЛАСС</w:t>
      </w:r>
    </w:p>
    <w:p w:rsidR="00763F98" w:rsidRPr="00763F98" w:rsidRDefault="00763F98" w:rsidP="00763F98">
      <w:pPr>
        <w:spacing w:after="0" w:line="240" w:lineRule="auto"/>
        <w:rPr>
          <w:rFonts w:ascii="Times New Roman" w:eastAsia="Times New Roman" w:hAnsi="Times New Roman" w:cs="Times New Roman"/>
          <w:lang w:val="ru-RU" w:eastAsia="ru-RU"/>
        </w:rPr>
        <w:sectPr w:rsidR="00763F98" w:rsidRPr="00763F98">
          <w:pgSz w:w="11900" w:h="16382"/>
          <w:pgMar w:top="1138" w:right="846" w:bottom="710" w:left="1440" w:header="0" w:footer="0" w:gutter="0"/>
          <w:cols w:space="720" w:equalWidth="0">
            <w:col w:w="9620"/>
          </w:cols>
        </w:sectPr>
      </w:pPr>
    </w:p>
    <w:p w:rsidR="00763F98" w:rsidRPr="00763F98" w:rsidRDefault="00763F98" w:rsidP="00763F98">
      <w:pPr>
        <w:spacing w:after="0" w:line="342"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ind w:left="86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i/>
          <w:iCs/>
          <w:sz w:val="27"/>
          <w:szCs w:val="27"/>
          <w:lang w:val="ru-RU" w:eastAsia="ru-RU"/>
        </w:rPr>
        <w:t>Знания о физической культуре</w:t>
      </w:r>
    </w:p>
    <w:p w:rsidR="00763F98" w:rsidRDefault="00763F98" w:rsidP="00763F98">
      <w:pPr>
        <w:spacing w:after="0" w:line="240" w:lineRule="auto"/>
        <w:rPr>
          <w:rFonts w:ascii="Times New Roman" w:eastAsia="Times New Roman" w:hAnsi="Times New Roman" w:cs="Times New Roman"/>
          <w:lang w:val="ru-RU" w:eastAsia="ru-RU"/>
        </w:rPr>
      </w:pPr>
    </w:p>
    <w:p w:rsidR="00763F98" w:rsidRPr="00763F98" w:rsidRDefault="00763F98" w:rsidP="00763F98">
      <w:pPr>
        <w:spacing w:after="0" w:line="254"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Из истории развития физической культуры в России. Развитие национальных видов спорта в России.</w:t>
      </w:r>
    </w:p>
    <w:p w:rsidR="00763F98" w:rsidRPr="00763F98" w:rsidRDefault="00763F98" w:rsidP="00763F98">
      <w:pPr>
        <w:spacing w:after="0" w:line="23"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ind w:left="86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i/>
          <w:iCs/>
          <w:sz w:val="28"/>
          <w:szCs w:val="28"/>
          <w:lang w:val="ru-RU" w:eastAsia="ru-RU"/>
        </w:rPr>
        <w:t>Способы самостоятельной деятельности</w:t>
      </w:r>
    </w:p>
    <w:p w:rsidR="00763F98" w:rsidRPr="00763F98" w:rsidRDefault="00763F98" w:rsidP="00763F98">
      <w:pPr>
        <w:spacing w:after="0" w:line="37"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62"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763F98" w:rsidRPr="00763F98" w:rsidRDefault="00763F98" w:rsidP="00763F98">
      <w:pPr>
        <w:spacing w:after="0" w:line="17"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ind w:left="86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i/>
          <w:iCs/>
          <w:sz w:val="28"/>
          <w:szCs w:val="28"/>
          <w:lang w:val="ru-RU" w:eastAsia="ru-RU"/>
        </w:rPr>
        <w:t>Физическое совершенствование</w:t>
      </w:r>
    </w:p>
    <w:p w:rsidR="00763F98" w:rsidRPr="00763F98" w:rsidRDefault="00763F98" w:rsidP="00763F98">
      <w:pPr>
        <w:spacing w:after="0" w:line="24"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ind w:left="86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i/>
          <w:iCs/>
          <w:sz w:val="28"/>
          <w:szCs w:val="28"/>
          <w:lang w:val="ru-RU" w:eastAsia="ru-RU"/>
        </w:rPr>
        <w:t>Оздоровительная физическая культура</w:t>
      </w:r>
    </w:p>
    <w:p w:rsidR="00763F98" w:rsidRPr="00763F98" w:rsidRDefault="00763F98" w:rsidP="00763F98">
      <w:pPr>
        <w:spacing w:after="0" w:line="47"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61"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 xml:space="preserve">Оценка состояния осанки, упражнения для профилактики </w:t>
      </w:r>
      <w:proofErr w:type="spellStart"/>
      <w:r w:rsidRPr="00763F98">
        <w:rPr>
          <w:rFonts w:ascii="Times New Roman" w:eastAsia="Times New Roman" w:hAnsi="Times New Roman" w:cs="Times New Roman"/>
          <w:sz w:val="28"/>
          <w:szCs w:val="28"/>
          <w:lang w:val="ru-RU" w:eastAsia="ru-RU"/>
        </w:rPr>
        <w:t>еѐ</w:t>
      </w:r>
      <w:proofErr w:type="spellEnd"/>
      <w:r w:rsidRPr="00763F98">
        <w:rPr>
          <w:rFonts w:ascii="Times New Roman" w:eastAsia="Times New Roman" w:hAnsi="Times New Roman" w:cs="Times New Roman"/>
          <w:sz w:val="28"/>
          <w:szCs w:val="28"/>
          <w:lang w:val="ru-RU" w:eastAsia="ru-RU"/>
        </w:rPr>
        <w:t xml:space="preserve"> нарушения (на расслабление мышц спины и профилактику сутулости). Упражнения для снижения массы тела за </w:t>
      </w:r>
      <w:proofErr w:type="spellStart"/>
      <w:r w:rsidRPr="00763F98">
        <w:rPr>
          <w:rFonts w:ascii="Times New Roman" w:eastAsia="Times New Roman" w:hAnsi="Times New Roman" w:cs="Times New Roman"/>
          <w:sz w:val="28"/>
          <w:szCs w:val="28"/>
          <w:lang w:val="ru-RU" w:eastAsia="ru-RU"/>
        </w:rPr>
        <w:t>счѐт</w:t>
      </w:r>
      <w:proofErr w:type="spellEnd"/>
      <w:r w:rsidRPr="00763F98">
        <w:rPr>
          <w:rFonts w:ascii="Times New Roman" w:eastAsia="Times New Roman" w:hAnsi="Times New Roman" w:cs="Times New Roman"/>
          <w:sz w:val="28"/>
          <w:szCs w:val="28"/>
          <w:lang w:val="ru-RU" w:eastAsia="ru-RU"/>
        </w:rPr>
        <w:t xml:space="preserve"> упражнений с высокой активностью работы больших мышечных групп. Закаливающие процедуры: купание в естественных </w:t>
      </w:r>
      <w:proofErr w:type="spellStart"/>
      <w:r w:rsidRPr="00763F98">
        <w:rPr>
          <w:rFonts w:ascii="Times New Roman" w:eastAsia="Times New Roman" w:hAnsi="Times New Roman" w:cs="Times New Roman"/>
          <w:sz w:val="28"/>
          <w:szCs w:val="28"/>
          <w:lang w:val="ru-RU" w:eastAsia="ru-RU"/>
        </w:rPr>
        <w:t>водоѐмах</w:t>
      </w:r>
      <w:proofErr w:type="spellEnd"/>
      <w:r w:rsidRPr="00763F98">
        <w:rPr>
          <w:rFonts w:ascii="Times New Roman" w:eastAsia="Times New Roman" w:hAnsi="Times New Roman" w:cs="Times New Roman"/>
          <w:sz w:val="28"/>
          <w:szCs w:val="28"/>
          <w:lang w:val="ru-RU" w:eastAsia="ru-RU"/>
        </w:rPr>
        <w:t>, солнечные и воздушные процедуры.</w:t>
      </w:r>
    </w:p>
    <w:p w:rsidR="00763F98" w:rsidRPr="00763F98" w:rsidRDefault="00763F98" w:rsidP="00763F98">
      <w:pPr>
        <w:spacing w:after="0" w:line="7"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ind w:left="86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i/>
          <w:iCs/>
          <w:sz w:val="28"/>
          <w:szCs w:val="28"/>
          <w:lang w:val="ru-RU" w:eastAsia="ru-RU"/>
        </w:rPr>
        <w:t>Спортивно-оздоровительная физическая культура</w:t>
      </w:r>
    </w:p>
    <w:p w:rsidR="00763F98" w:rsidRPr="00763F98" w:rsidRDefault="00763F98" w:rsidP="00763F98">
      <w:pPr>
        <w:spacing w:after="0" w:line="31"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ind w:left="86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Гимнастика с основами акробатики</w:t>
      </w:r>
    </w:p>
    <w:p w:rsidR="00763F98" w:rsidRPr="00763F98" w:rsidRDefault="00763F98" w:rsidP="00763F98">
      <w:pPr>
        <w:spacing w:after="0" w:line="47"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62"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763F98">
        <w:rPr>
          <w:rFonts w:ascii="Times New Roman" w:eastAsia="Times New Roman" w:hAnsi="Times New Roman" w:cs="Times New Roman"/>
          <w:sz w:val="28"/>
          <w:szCs w:val="28"/>
          <w:lang w:val="ru-RU" w:eastAsia="ru-RU"/>
        </w:rPr>
        <w:t>напрыгивания</w:t>
      </w:r>
      <w:proofErr w:type="spellEnd"/>
      <w:r w:rsidRPr="00763F98">
        <w:rPr>
          <w:rFonts w:ascii="Times New Roman" w:eastAsia="Times New Roman" w:hAnsi="Times New Roman" w:cs="Times New Roman"/>
          <w:sz w:val="28"/>
          <w:szCs w:val="28"/>
          <w:lang w:val="ru-RU" w:eastAsia="ru-RU"/>
        </w:rPr>
        <w:t xml:space="preserve">. Упражнения на низкой гимнастической перекладине: висы и упоры, </w:t>
      </w:r>
      <w:proofErr w:type="spellStart"/>
      <w:r w:rsidRPr="00763F98">
        <w:rPr>
          <w:rFonts w:ascii="Times New Roman" w:eastAsia="Times New Roman" w:hAnsi="Times New Roman" w:cs="Times New Roman"/>
          <w:sz w:val="28"/>
          <w:szCs w:val="28"/>
          <w:lang w:val="ru-RU" w:eastAsia="ru-RU"/>
        </w:rPr>
        <w:t>подъѐм</w:t>
      </w:r>
      <w:proofErr w:type="spellEnd"/>
      <w:r w:rsidRPr="00763F98">
        <w:rPr>
          <w:rFonts w:ascii="Times New Roman" w:eastAsia="Times New Roman" w:hAnsi="Times New Roman" w:cs="Times New Roman"/>
          <w:sz w:val="28"/>
          <w:szCs w:val="28"/>
          <w:lang w:val="ru-RU" w:eastAsia="ru-RU"/>
        </w:rPr>
        <w:t xml:space="preserve"> переворотом. </w:t>
      </w:r>
    </w:p>
    <w:p w:rsidR="00763F98" w:rsidRPr="00763F98" w:rsidRDefault="00763F98" w:rsidP="00763F98">
      <w:pPr>
        <w:spacing w:after="0" w:line="2"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ind w:left="860"/>
        <w:rPr>
          <w:rFonts w:ascii="Times New Roman" w:eastAsia="Times New Roman" w:hAnsi="Times New Roman" w:cs="Times New Roman"/>
          <w:sz w:val="20"/>
          <w:szCs w:val="20"/>
          <w:lang w:val="ru-RU" w:eastAsia="ru-RU"/>
        </w:rPr>
      </w:pPr>
      <w:proofErr w:type="spellStart"/>
      <w:r w:rsidRPr="00763F98">
        <w:rPr>
          <w:rFonts w:ascii="Times New Roman" w:eastAsia="Times New Roman" w:hAnsi="Times New Roman" w:cs="Times New Roman"/>
          <w:sz w:val="28"/>
          <w:szCs w:val="28"/>
          <w:lang w:val="ru-RU" w:eastAsia="ru-RU"/>
        </w:rPr>
        <w:t>Лѐгкая</w:t>
      </w:r>
      <w:proofErr w:type="spellEnd"/>
      <w:r w:rsidRPr="00763F98">
        <w:rPr>
          <w:rFonts w:ascii="Times New Roman" w:eastAsia="Times New Roman" w:hAnsi="Times New Roman" w:cs="Times New Roman"/>
          <w:sz w:val="28"/>
          <w:szCs w:val="28"/>
          <w:lang w:val="ru-RU" w:eastAsia="ru-RU"/>
        </w:rPr>
        <w:t xml:space="preserve"> атлетика</w:t>
      </w:r>
    </w:p>
    <w:p w:rsidR="00763F98" w:rsidRPr="00763F98" w:rsidRDefault="00763F98" w:rsidP="00763F98">
      <w:pPr>
        <w:spacing w:after="0" w:line="47"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61"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763F98" w:rsidRPr="00763F98" w:rsidRDefault="00763F98" w:rsidP="00763F98">
      <w:pPr>
        <w:spacing w:after="0" w:line="7"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ind w:left="86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Подвижные и спортивные игры</w:t>
      </w:r>
    </w:p>
    <w:p w:rsidR="00763F98" w:rsidRPr="00763F98" w:rsidRDefault="00763F98" w:rsidP="00763F98">
      <w:pPr>
        <w:spacing w:after="0" w:line="47"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62"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 xml:space="preserve">Предупреждение травматизма на занятиях подвижными играми. Подвижные игры общефизической подготовки. Волейбол: нижняя боковая подача, </w:t>
      </w:r>
      <w:proofErr w:type="spellStart"/>
      <w:r w:rsidRPr="00763F98">
        <w:rPr>
          <w:rFonts w:ascii="Times New Roman" w:eastAsia="Times New Roman" w:hAnsi="Times New Roman" w:cs="Times New Roman"/>
          <w:sz w:val="28"/>
          <w:szCs w:val="28"/>
          <w:lang w:val="ru-RU" w:eastAsia="ru-RU"/>
        </w:rPr>
        <w:t>приѐм</w:t>
      </w:r>
      <w:proofErr w:type="spellEnd"/>
      <w:r w:rsidRPr="00763F98">
        <w:rPr>
          <w:rFonts w:ascii="Times New Roman" w:eastAsia="Times New Roman" w:hAnsi="Times New Roman" w:cs="Times New Roman"/>
          <w:sz w:val="28"/>
          <w:szCs w:val="28"/>
          <w:lang w:val="ru-RU" w:eastAsia="ru-RU"/>
        </w:rPr>
        <w:t xml:space="preserve">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63F98" w:rsidRPr="00763F98" w:rsidRDefault="00763F98" w:rsidP="00763F98">
      <w:pPr>
        <w:spacing w:after="0" w:line="9"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ind w:left="860"/>
        <w:rPr>
          <w:rFonts w:ascii="Times New Roman" w:eastAsia="Times New Roman" w:hAnsi="Times New Roman" w:cs="Times New Roman"/>
          <w:sz w:val="20"/>
          <w:szCs w:val="20"/>
          <w:lang w:val="ru-RU" w:eastAsia="ru-RU"/>
        </w:rPr>
      </w:pPr>
      <w:proofErr w:type="spellStart"/>
      <w:r w:rsidRPr="00763F98">
        <w:rPr>
          <w:rFonts w:ascii="Times New Roman" w:eastAsia="Times New Roman" w:hAnsi="Times New Roman" w:cs="Times New Roman"/>
          <w:sz w:val="28"/>
          <w:szCs w:val="28"/>
          <w:lang w:val="ru-RU" w:eastAsia="ru-RU"/>
        </w:rPr>
        <w:t>Прикладно</w:t>
      </w:r>
      <w:proofErr w:type="spellEnd"/>
      <w:r w:rsidRPr="00763F98">
        <w:rPr>
          <w:rFonts w:ascii="Times New Roman" w:eastAsia="Times New Roman" w:hAnsi="Times New Roman" w:cs="Times New Roman"/>
          <w:sz w:val="28"/>
          <w:szCs w:val="28"/>
          <w:lang w:val="ru-RU" w:eastAsia="ru-RU"/>
        </w:rPr>
        <w:t>-ориентированная физическая культура</w:t>
      </w:r>
    </w:p>
    <w:p w:rsidR="00763F98" w:rsidRPr="00763F98" w:rsidRDefault="00763F98" w:rsidP="00763F98">
      <w:pPr>
        <w:spacing w:after="0" w:line="45"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58"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763F98" w:rsidRPr="00763F98" w:rsidRDefault="00763F98" w:rsidP="00763F98">
      <w:pPr>
        <w:spacing w:after="0" w:line="240" w:lineRule="auto"/>
        <w:rPr>
          <w:rFonts w:ascii="Times New Roman" w:eastAsia="Times New Roman" w:hAnsi="Times New Roman" w:cs="Times New Roman"/>
          <w:lang w:val="ru-RU" w:eastAsia="ru-RU"/>
        </w:rPr>
        <w:sectPr w:rsidR="00763F98" w:rsidRPr="00763F98" w:rsidSect="00763F98">
          <w:type w:val="continuous"/>
          <w:pgSz w:w="11900" w:h="16382"/>
          <w:pgMar w:top="1125" w:right="846" w:bottom="1440" w:left="1440" w:header="0" w:footer="0" w:gutter="0"/>
          <w:cols w:space="720" w:equalWidth="0">
            <w:col w:w="9620"/>
          </w:cols>
        </w:sectPr>
      </w:pPr>
    </w:p>
    <w:p w:rsidR="00763F98" w:rsidRPr="00763F98" w:rsidRDefault="00763F98" w:rsidP="00763F98">
      <w:pPr>
        <w:spacing w:after="0" w:line="240" w:lineRule="auto"/>
        <w:rPr>
          <w:rFonts w:ascii="Times New Roman" w:eastAsia="Times New Roman" w:hAnsi="Times New Roman" w:cs="Times New Roman"/>
          <w:lang w:val="ru-RU" w:eastAsia="ru-RU"/>
        </w:rPr>
        <w:sectPr w:rsidR="00763F98" w:rsidRPr="00763F98">
          <w:type w:val="continuous"/>
          <w:pgSz w:w="11900" w:h="16382"/>
          <w:pgMar w:top="1138" w:right="846" w:bottom="710" w:left="1440" w:header="0" w:footer="0" w:gutter="0"/>
          <w:cols w:space="720" w:equalWidth="0">
            <w:col w:w="9620"/>
          </w:cols>
        </w:sectPr>
      </w:pPr>
    </w:p>
    <w:p w:rsidR="00763F98" w:rsidRPr="00763F98" w:rsidRDefault="00763F98" w:rsidP="00763F98">
      <w:pPr>
        <w:spacing w:after="0" w:line="240" w:lineRule="auto"/>
        <w:rPr>
          <w:rFonts w:ascii="Times New Roman" w:eastAsia="Times New Roman" w:hAnsi="Times New Roman" w:cs="Times New Roman"/>
          <w:lang w:val="ru-RU" w:eastAsia="ru-RU"/>
        </w:rPr>
        <w:sectPr w:rsidR="00763F98" w:rsidRPr="00763F98" w:rsidSect="00763F98">
          <w:type w:val="continuous"/>
          <w:pgSz w:w="11900" w:h="16382"/>
          <w:pgMar w:top="1138" w:right="846" w:bottom="887" w:left="1440" w:header="0" w:footer="0" w:gutter="0"/>
          <w:cols w:space="720" w:equalWidth="0">
            <w:col w:w="9620"/>
          </w:cols>
        </w:sectPr>
      </w:pPr>
    </w:p>
    <w:p w:rsidR="00763F98" w:rsidRPr="00763F98" w:rsidRDefault="00763F98" w:rsidP="00763F98">
      <w:pPr>
        <w:spacing w:after="0" w:line="259" w:lineRule="auto"/>
        <w:ind w:left="38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8"/>
          <w:szCs w:val="28"/>
          <w:lang w:val="ru-RU" w:eastAsia="ru-RU"/>
        </w:rPr>
        <w:t>ПЛАНИРУЕМЫЕ РЕЗУЛЬТАТЫ ОСВОЕНИЯ ПРОГРАММЫ ПО ФИЗИЧЕСКОЙ КУЛЬТУРЕ НА УРОВНЕ НАЧАЛЬНОГО ОБЩЕГО ОБРАЗОВАНИЯ</w:t>
      </w:r>
    </w:p>
    <w:p w:rsidR="00763F98" w:rsidRPr="00763F98" w:rsidRDefault="00763F98" w:rsidP="00763F98">
      <w:pPr>
        <w:spacing w:after="0" w:line="200"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00"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12"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ind w:left="38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8"/>
          <w:szCs w:val="28"/>
          <w:lang w:val="ru-RU" w:eastAsia="ru-RU"/>
        </w:rPr>
        <w:t>ЛИЧНОСТНЫЕ РЕЗУЛЬТАТЫ</w:t>
      </w:r>
    </w:p>
    <w:p w:rsidR="00763F98" w:rsidRPr="00763F98" w:rsidRDefault="00763F98" w:rsidP="00763F98">
      <w:pPr>
        <w:spacing w:after="0" w:line="337"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62" w:lineRule="auto"/>
        <w:ind w:left="260" w:firstLine="60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3F98" w:rsidRPr="00763F98" w:rsidRDefault="00763F98" w:rsidP="00763F98">
      <w:pPr>
        <w:spacing w:after="0" w:line="19" w:lineRule="exact"/>
        <w:rPr>
          <w:rFonts w:ascii="Times New Roman" w:eastAsia="Times New Roman" w:hAnsi="Times New Roman" w:cs="Times New Roman"/>
          <w:sz w:val="20"/>
          <w:szCs w:val="20"/>
          <w:lang w:val="ru-RU" w:eastAsia="ru-RU"/>
        </w:rPr>
      </w:pPr>
    </w:p>
    <w:p w:rsidR="00763F98" w:rsidRPr="00763F98" w:rsidRDefault="00763F98" w:rsidP="00763F98">
      <w:pPr>
        <w:numPr>
          <w:ilvl w:val="1"/>
          <w:numId w:val="14"/>
        </w:numPr>
        <w:tabs>
          <w:tab w:val="left" w:pos="1220"/>
        </w:tabs>
        <w:spacing w:after="0" w:line="258" w:lineRule="auto"/>
        <w:ind w:left="260" w:firstLine="602"/>
        <w:jc w:val="both"/>
        <w:rPr>
          <w:rFonts w:ascii="Times New Roman" w:eastAsia="Times New Roman" w:hAnsi="Times New Roman" w:cs="Times New Roman"/>
          <w:sz w:val="28"/>
          <w:szCs w:val="28"/>
          <w:lang w:val="ru-RU" w:eastAsia="ru-RU"/>
        </w:rPr>
      </w:pPr>
      <w:r w:rsidRPr="00763F98">
        <w:rPr>
          <w:rFonts w:ascii="Times New Roman" w:eastAsia="Times New Roman" w:hAnsi="Times New Roman" w:cs="Times New Roman"/>
          <w:sz w:val="28"/>
          <w:szCs w:val="28"/>
          <w:lang w:val="ru-RU" w:eastAsia="ru-RU"/>
        </w:rPr>
        <w:t>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763F98" w:rsidRPr="00763F98" w:rsidRDefault="00763F98" w:rsidP="00763F98">
      <w:pPr>
        <w:spacing w:after="0" w:line="22" w:lineRule="exact"/>
        <w:rPr>
          <w:rFonts w:ascii="Times New Roman" w:eastAsia="Times New Roman" w:hAnsi="Times New Roman" w:cs="Times New Roman"/>
          <w:sz w:val="28"/>
          <w:szCs w:val="28"/>
          <w:lang w:val="ru-RU" w:eastAsia="ru-RU"/>
        </w:rPr>
      </w:pPr>
    </w:p>
    <w:p w:rsidR="00763F98" w:rsidRPr="00763F98" w:rsidRDefault="00763F98" w:rsidP="00763F98">
      <w:pPr>
        <w:numPr>
          <w:ilvl w:val="0"/>
          <w:numId w:val="14"/>
        </w:numPr>
        <w:tabs>
          <w:tab w:val="left" w:pos="1180"/>
        </w:tabs>
        <w:spacing w:after="0" w:line="258" w:lineRule="auto"/>
        <w:ind w:left="1180" w:hanging="352"/>
        <w:jc w:val="both"/>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 xml:space="preserve">становление ценностного отношения к истории и развитию физической культуры народов России, осознание </w:t>
      </w:r>
      <w:proofErr w:type="spellStart"/>
      <w:r w:rsidRPr="00763F98">
        <w:rPr>
          <w:rFonts w:ascii="Times New Roman" w:eastAsia="Times New Roman" w:hAnsi="Times New Roman" w:cs="Times New Roman"/>
          <w:sz w:val="28"/>
          <w:szCs w:val="28"/>
          <w:lang w:val="ru-RU" w:eastAsia="ru-RU"/>
        </w:rPr>
        <w:t>еѐ</w:t>
      </w:r>
      <w:proofErr w:type="spellEnd"/>
      <w:r w:rsidRPr="00763F98">
        <w:rPr>
          <w:rFonts w:ascii="Times New Roman" w:eastAsia="Times New Roman" w:hAnsi="Times New Roman" w:cs="Times New Roman"/>
          <w:sz w:val="28"/>
          <w:szCs w:val="28"/>
          <w:lang w:val="ru-RU" w:eastAsia="ru-RU"/>
        </w:rPr>
        <w:t xml:space="preserve"> связи с трудовой деятельностью и укреплением здоровья человека;</w:t>
      </w:r>
    </w:p>
    <w:p w:rsidR="00763F98" w:rsidRPr="00763F98" w:rsidRDefault="00763F98" w:rsidP="00763F98">
      <w:pPr>
        <w:spacing w:after="0" w:line="25" w:lineRule="exact"/>
        <w:rPr>
          <w:rFonts w:ascii="Symbol" w:eastAsia="Symbol" w:hAnsi="Symbol" w:cs="Symbol"/>
          <w:lang w:val="ru-RU" w:eastAsia="ru-RU"/>
        </w:rPr>
      </w:pPr>
    </w:p>
    <w:p w:rsidR="00763F98" w:rsidRPr="00763F98" w:rsidRDefault="00763F98" w:rsidP="00763F98">
      <w:pPr>
        <w:numPr>
          <w:ilvl w:val="0"/>
          <w:numId w:val="14"/>
        </w:numPr>
        <w:tabs>
          <w:tab w:val="left" w:pos="1180"/>
        </w:tabs>
        <w:spacing w:after="0" w:line="258" w:lineRule="auto"/>
        <w:ind w:left="1180" w:hanging="352"/>
        <w:jc w:val="both"/>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63F98" w:rsidRPr="00763F98" w:rsidRDefault="00763F98" w:rsidP="00763F98">
      <w:pPr>
        <w:spacing w:after="0" w:line="24" w:lineRule="exact"/>
        <w:rPr>
          <w:rFonts w:ascii="Symbol" w:eastAsia="Symbol" w:hAnsi="Symbol" w:cs="Symbol"/>
          <w:lang w:val="ru-RU" w:eastAsia="ru-RU"/>
        </w:rPr>
      </w:pPr>
    </w:p>
    <w:p w:rsidR="00763F98" w:rsidRPr="00763F98" w:rsidRDefault="00763F98" w:rsidP="00763F98">
      <w:pPr>
        <w:numPr>
          <w:ilvl w:val="0"/>
          <w:numId w:val="14"/>
        </w:numPr>
        <w:tabs>
          <w:tab w:val="left" w:pos="1180"/>
        </w:tabs>
        <w:spacing w:after="0" w:line="258" w:lineRule="auto"/>
        <w:ind w:left="1180" w:hanging="352"/>
        <w:jc w:val="both"/>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3F98" w:rsidRPr="00763F98" w:rsidRDefault="00763F98" w:rsidP="00763F98">
      <w:pPr>
        <w:spacing w:after="0" w:line="22" w:lineRule="exact"/>
        <w:rPr>
          <w:rFonts w:ascii="Symbol" w:eastAsia="Symbol" w:hAnsi="Symbol" w:cs="Symbol"/>
          <w:lang w:val="ru-RU" w:eastAsia="ru-RU"/>
        </w:rPr>
      </w:pPr>
    </w:p>
    <w:p w:rsidR="00763F98" w:rsidRPr="00763F98" w:rsidRDefault="00763F98" w:rsidP="00763F98">
      <w:pPr>
        <w:numPr>
          <w:ilvl w:val="0"/>
          <w:numId w:val="14"/>
        </w:numPr>
        <w:tabs>
          <w:tab w:val="left" w:pos="1180"/>
        </w:tabs>
        <w:spacing w:after="0" w:line="259" w:lineRule="auto"/>
        <w:ind w:left="1180" w:hanging="352"/>
        <w:jc w:val="both"/>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уважительное отношение к содержанию национальных подвижных игр, этнокультурным формам и видам соревновательной деятельности;</w:t>
      </w:r>
    </w:p>
    <w:p w:rsidR="00763F98" w:rsidRPr="00763F98" w:rsidRDefault="00763F98" w:rsidP="00763F98">
      <w:pPr>
        <w:spacing w:after="0" w:line="21" w:lineRule="exact"/>
        <w:rPr>
          <w:rFonts w:ascii="Symbol" w:eastAsia="Symbol" w:hAnsi="Symbol" w:cs="Symbol"/>
          <w:lang w:val="ru-RU" w:eastAsia="ru-RU"/>
        </w:rPr>
      </w:pPr>
    </w:p>
    <w:p w:rsidR="00763F98" w:rsidRPr="00763F98" w:rsidRDefault="00763F98" w:rsidP="00763F98">
      <w:pPr>
        <w:numPr>
          <w:ilvl w:val="0"/>
          <w:numId w:val="14"/>
        </w:numPr>
        <w:tabs>
          <w:tab w:val="left" w:pos="1180"/>
        </w:tabs>
        <w:spacing w:after="0" w:line="254" w:lineRule="auto"/>
        <w:ind w:left="1180" w:hanging="352"/>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стремление к формированию культуры здоровья, соблюдению правил здорового образа жизни;</w:t>
      </w:r>
    </w:p>
    <w:p w:rsidR="00763F98" w:rsidRPr="00763F98" w:rsidRDefault="00763F98" w:rsidP="00763F98">
      <w:pPr>
        <w:spacing w:after="0" w:line="26" w:lineRule="exact"/>
        <w:rPr>
          <w:rFonts w:ascii="Symbol" w:eastAsia="Symbol" w:hAnsi="Symbol" w:cs="Symbol"/>
          <w:lang w:val="ru-RU" w:eastAsia="ru-RU"/>
        </w:rPr>
      </w:pPr>
    </w:p>
    <w:p w:rsidR="00763F98" w:rsidRPr="00763F98" w:rsidRDefault="00763F98" w:rsidP="00763F98">
      <w:pPr>
        <w:numPr>
          <w:ilvl w:val="0"/>
          <w:numId w:val="14"/>
        </w:numPr>
        <w:tabs>
          <w:tab w:val="left" w:pos="1180"/>
        </w:tabs>
        <w:spacing w:after="0" w:line="258" w:lineRule="auto"/>
        <w:ind w:left="1180" w:hanging="352"/>
        <w:jc w:val="both"/>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763F98" w:rsidRPr="00763F98" w:rsidRDefault="00763F98" w:rsidP="00763F98">
      <w:pPr>
        <w:spacing w:after="0" w:line="200"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00"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21"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ind w:left="38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8"/>
          <w:szCs w:val="28"/>
          <w:lang w:val="ru-RU" w:eastAsia="ru-RU"/>
        </w:rPr>
        <w:t>МЕТАПРЕДМЕТНЫЕ РЕЗУЛЬТАТЫ</w:t>
      </w:r>
    </w:p>
    <w:p w:rsidR="00763F98" w:rsidRPr="00763F98" w:rsidRDefault="00763F98" w:rsidP="00763F98">
      <w:pPr>
        <w:spacing w:after="0" w:line="335" w:lineRule="exact"/>
        <w:rPr>
          <w:rFonts w:ascii="Times New Roman" w:eastAsia="Times New Roman" w:hAnsi="Times New Roman" w:cs="Times New Roman"/>
          <w:sz w:val="20"/>
          <w:szCs w:val="20"/>
          <w:lang w:val="ru-RU" w:eastAsia="ru-RU"/>
        </w:rPr>
      </w:pPr>
    </w:p>
    <w:p w:rsidR="00763F98" w:rsidRPr="00763F98" w:rsidRDefault="00763F98" w:rsidP="00763F98">
      <w:pPr>
        <w:numPr>
          <w:ilvl w:val="0"/>
          <w:numId w:val="15"/>
        </w:numPr>
        <w:tabs>
          <w:tab w:val="left" w:pos="1220"/>
        </w:tabs>
        <w:spacing w:after="0" w:line="254" w:lineRule="auto"/>
        <w:ind w:left="260" w:firstLine="602"/>
        <w:jc w:val="both"/>
        <w:rPr>
          <w:rFonts w:ascii="Times New Roman" w:eastAsia="Times New Roman" w:hAnsi="Times New Roman" w:cs="Times New Roman"/>
          <w:sz w:val="28"/>
          <w:szCs w:val="28"/>
          <w:lang w:val="ru-RU" w:eastAsia="ru-RU"/>
        </w:rPr>
      </w:pPr>
      <w:r w:rsidRPr="00763F98">
        <w:rPr>
          <w:rFonts w:ascii="Times New Roman" w:eastAsia="Times New Roman" w:hAnsi="Times New Roman" w:cs="Times New Roman"/>
          <w:sz w:val="28"/>
          <w:szCs w:val="28"/>
          <w:lang w:val="ru-RU" w:eastAsia="ru-RU"/>
        </w:rPr>
        <w:t>результате изучения физической культуры на уровне начального общего образования у обучающегося будут сформированы познавательные</w:t>
      </w:r>
    </w:p>
    <w:p w:rsidR="00763F98" w:rsidRPr="00763F98" w:rsidRDefault="00763F98" w:rsidP="00763F98">
      <w:pPr>
        <w:spacing w:after="0" w:line="240" w:lineRule="auto"/>
        <w:rPr>
          <w:rFonts w:ascii="Times New Roman" w:eastAsia="Times New Roman" w:hAnsi="Times New Roman" w:cs="Times New Roman"/>
          <w:lang w:val="ru-RU" w:eastAsia="ru-RU"/>
        </w:rPr>
        <w:sectPr w:rsidR="00763F98" w:rsidRPr="00763F98">
          <w:pgSz w:w="11900" w:h="16382"/>
          <w:pgMar w:top="1143" w:right="846" w:bottom="862" w:left="1440" w:header="0" w:footer="0" w:gutter="0"/>
          <w:cols w:space="720" w:equalWidth="0">
            <w:col w:w="9620"/>
          </w:cols>
        </w:sectPr>
      </w:pPr>
    </w:p>
    <w:p w:rsidR="00763F98" w:rsidRPr="00763F98" w:rsidRDefault="00763F98" w:rsidP="00763F98">
      <w:pPr>
        <w:spacing w:after="0" w:line="259" w:lineRule="auto"/>
        <w:ind w:left="260"/>
        <w:jc w:val="both"/>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8"/>
          <w:szCs w:val="28"/>
          <w:lang w:val="ru-RU" w:eastAsia="ru-RU"/>
        </w:rPr>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63F98" w:rsidRPr="00763F98" w:rsidRDefault="00763F98" w:rsidP="00763F98">
      <w:pPr>
        <w:numPr>
          <w:ilvl w:val="1"/>
          <w:numId w:val="16"/>
        </w:numPr>
        <w:tabs>
          <w:tab w:val="left" w:pos="1189"/>
        </w:tabs>
        <w:spacing w:after="0" w:line="254" w:lineRule="auto"/>
        <w:rPr>
          <w:rFonts w:ascii="Times New Roman" w:eastAsia="Times New Roman" w:hAnsi="Times New Roman" w:cs="Times New Roman"/>
          <w:sz w:val="28"/>
          <w:szCs w:val="28"/>
          <w:lang w:val="ru-RU" w:eastAsia="ru-RU"/>
        </w:rPr>
      </w:pPr>
      <w:r w:rsidRPr="00763F98">
        <w:rPr>
          <w:rFonts w:ascii="Times New Roman" w:eastAsia="Times New Roman" w:hAnsi="Times New Roman" w:cs="Times New Roman"/>
          <w:sz w:val="28"/>
          <w:szCs w:val="28"/>
          <w:lang w:val="ru-RU" w:eastAsia="ru-RU"/>
        </w:rPr>
        <w:t xml:space="preserve">концу обучения в </w:t>
      </w:r>
      <w:r w:rsidRPr="00763F98">
        <w:rPr>
          <w:rFonts w:ascii="Times New Roman" w:eastAsia="Times New Roman" w:hAnsi="Times New Roman" w:cs="Times New Roman"/>
          <w:b/>
          <w:bCs/>
          <w:sz w:val="28"/>
          <w:szCs w:val="28"/>
          <w:lang w:val="ru-RU" w:eastAsia="ru-RU"/>
        </w:rPr>
        <w:t>4</w:t>
      </w:r>
      <w:r w:rsidRPr="00763F98">
        <w:rPr>
          <w:rFonts w:ascii="Times New Roman" w:eastAsia="Times New Roman" w:hAnsi="Times New Roman" w:cs="Times New Roman"/>
          <w:sz w:val="28"/>
          <w:szCs w:val="28"/>
          <w:lang w:val="ru-RU" w:eastAsia="ru-RU"/>
        </w:rPr>
        <w:t xml:space="preserve"> </w:t>
      </w:r>
      <w:r w:rsidRPr="00763F98">
        <w:rPr>
          <w:rFonts w:ascii="Times New Roman" w:eastAsia="Times New Roman" w:hAnsi="Times New Roman" w:cs="Times New Roman"/>
          <w:b/>
          <w:bCs/>
          <w:sz w:val="28"/>
          <w:szCs w:val="28"/>
          <w:lang w:val="ru-RU" w:eastAsia="ru-RU"/>
        </w:rPr>
        <w:t>классе</w:t>
      </w:r>
      <w:r w:rsidRPr="00763F98">
        <w:rPr>
          <w:rFonts w:ascii="Times New Roman" w:eastAsia="Times New Roman" w:hAnsi="Times New Roman" w:cs="Times New Roman"/>
          <w:sz w:val="28"/>
          <w:szCs w:val="28"/>
          <w:lang w:val="ru-RU" w:eastAsia="ru-RU"/>
        </w:rPr>
        <w:t xml:space="preserve"> у обучающегося будут сформированы следующие универсальные учебные действия.</w:t>
      </w:r>
    </w:p>
    <w:p w:rsidR="00763F98" w:rsidRPr="00763F98" w:rsidRDefault="00763F98" w:rsidP="00763F98">
      <w:pPr>
        <w:spacing w:after="0" w:line="12" w:lineRule="exact"/>
        <w:rPr>
          <w:rFonts w:ascii="Times New Roman" w:eastAsia="Times New Roman" w:hAnsi="Times New Roman" w:cs="Times New Roman"/>
          <w:sz w:val="28"/>
          <w:szCs w:val="28"/>
          <w:lang w:val="ru-RU" w:eastAsia="ru-RU"/>
        </w:rPr>
      </w:pPr>
    </w:p>
    <w:p w:rsidR="00763F98" w:rsidRPr="00763F98" w:rsidRDefault="00763F98" w:rsidP="00763F98">
      <w:pPr>
        <w:spacing w:after="0" w:line="240" w:lineRule="auto"/>
        <w:ind w:left="860"/>
        <w:rPr>
          <w:rFonts w:ascii="Times New Roman" w:eastAsia="Times New Roman" w:hAnsi="Times New Roman" w:cs="Times New Roman"/>
          <w:sz w:val="28"/>
          <w:szCs w:val="28"/>
          <w:lang w:val="ru-RU" w:eastAsia="ru-RU"/>
        </w:rPr>
      </w:pPr>
      <w:r w:rsidRPr="00763F98">
        <w:rPr>
          <w:rFonts w:ascii="Times New Roman" w:eastAsia="Times New Roman" w:hAnsi="Times New Roman" w:cs="Times New Roman"/>
          <w:b/>
          <w:bCs/>
          <w:sz w:val="28"/>
          <w:szCs w:val="28"/>
          <w:lang w:val="ru-RU" w:eastAsia="ru-RU"/>
        </w:rPr>
        <w:t>Познавательные универсальные учебные действия</w:t>
      </w:r>
      <w:r w:rsidRPr="00763F98">
        <w:rPr>
          <w:rFonts w:ascii="Times New Roman" w:eastAsia="Times New Roman" w:hAnsi="Times New Roman" w:cs="Times New Roman"/>
          <w:sz w:val="28"/>
          <w:szCs w:val="28"/>
          <w:lang w:val="ru-RU" w:eastAsia="ru-RU"/>
        </w:rPr>
        <w:t>:</w:t>
      </w:r>
    </w:p>
    <w:p w:rsidR="00763F98" w:rsidRDefault="00763F98" w:rsidP="00763F98">
      <w:pPr>
        <w:spacing w:after="0" w:line="240" w:lineRule="auto"/>
        <w:rPr>
          <w:rFonts w:ascii="Times New Roman" w:eastAsia="Times New Roman" w:hAnsi="Times New Roman" w:cs="Times New Roman"/>
          <w:lang w:val="ru-RU" w:eastAsia="ru-RU"/>
        </w:rPr>
      </w:pPr>
    </w:p>
    <w:p w:rsidR="00763F98" w:rsidRPr="00763F98" w:rsidRDefault="00763F98" w:rsidP="00763F98">
      <w:pPr>
        <w:numPr>
          <w:ilvl w:val="0"/>
          <w:numId w:val="17"/>
        </w:numPr>
        <w:tabs>
          <w:tab w:val="left" w:pos="1180"/>
        </w:tabs>
        <w:spacing w:after="0" w:line="259" w:lineRule="auto"/>
        <w:jc w:val="both"/>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763F98" w:rsidRPr="00763F98" w:rsidRDefault="00763F98" w:rsidP="00763F98">
      <w:pPr>
        <w:spacing w:after="0" w:line="21" w:lineRule="exact"/>
        <w:rPr>
          <w:rFonts w:ascii="Symbol" w:eastAsia="Symbol" w:hAnsi="Symbol" w:cs="Symbol"/>
          <w:lang w:val="ru-RU" w:eastAsia="ru-RU"/>
        </w:rPr>
      </w:pPr>
    </w:p>
    <w:p w:rsidR="00763F98" w:rsidRPr="00763F98" w:rsidRDefault="00763F98" w:rsidP="00763F98">
      <w:pPr>
        <w:numPr>
          <w:ilvl w:val="0"/>
          <w:numId w:val="17"/>
        </w:numPr>
        <w:tabs>
          <w:tab w:val="left" w:pos="1180"/>
        </w:tabs>
        <w:spacing w:after="0" w:line="258" w:lineRule="auto"/>
        <w:jc w:val="both"/>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выявлять отставание в развитии физических качеств от возрастных стандартов, приводить примеры физических упражнений по их устранению;</w:t>
      </w:r>
    </w:p>
    <w:p w:rsidR="00763F98" w:rsidRPr="00763F98" w:rsidRDefault="00763F98" w:rsidP="00763F98">
      <w:pPr>
        <w:spacing w:after="0" w:line="24" w:lineRule="exact"/>
        <w:rPr>
          <w:rFonts w:ascii="Symbol" w:eastAsia="Symbol" w:hAnsi="Symbol" w:cs="Symbol"/>
          <w:lang w:val="ru-RU" w:eastAsia="ru-RU"/>
        </w:rPr>
      </w:pPr>
    </w:p>
    <w:p w:rsidR="00763F98" w:rsidRPr="00763F98" w:rsidRDefault="00763F98" w:rsidP="00763F98">
      <w:pPr>
        <w:numPr>
          <w:ilvl w:val="0"/>
          <w:numId w:val="17"/>
        </w:numPr>
        <w:tabs>
          <w:tab w:val="left" w:pos="1180"/>
        </w:tabs>
        <w:spacing w:after="0" w:line="258" w:lineRule="auto"/>
        <w:jc w:val="both"/>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763F98" w:rsidRPr="00763F98" w:rsidRDefault="00763F98" w:rsidP="00763F98">
      <w:pPr>
        <w:spacing w:after="0" w:line="11"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ind w:left="86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8"/>
          <w:szCs w:val="28"/>
          <w:lang w:val="ru-RU" w:eastAsia="ru-RU"/>
        </w:rPr>
        <w:t>Коммуникативные универсальные учебные действия</w:t>
      </w:r>
      <w:r w:rsidRPr="00763F98">
        <w:rPr>
          <w:rFonts w:ascii="Times New Roman" w:eastAsia="Times New Roman" w:hAnsi="Times New Roman" w:cs="Times New Roman"/>
          <w:sz w:val="28"/>
          <w:szCs w:val="28"/>
          <w:lang w:val="ru-RU" w:eastAsia="ru-RU"/>
        </w:rPr>
        <w:t>:</w:t>
      </w:r>
    </w:p>
    <w:p w:rsidR="00763F98" w:rsidRPr="00763F98" w:rsidRDefault="00763F98" w:rsidP="00763F98">
      <w:pPr>
        <w:spacing w:after="0" w:line="45" w:lineRule="exact"/>
        <w:rPr>
          <w:rFonts w:ascii="Times New Roman" w:eastAsia="Times New Roman" w:hAnsi="Times New Roman" w:cs="Times New Roman"/>
          <w:sz w:val="20"/>
          <w:szCs w:val="20"/>
          <w:lang w:val="ru-RU" w:eastAsia="ru-RU"/>
        </w:rPr>
      </w:pPr>
    </w:p>
    <w:p w:rsidR="00763F98" w:rsidRPr="00763F98" w:rsidRDefault="00763F98" w:rsidP="00763F98">
      <w:pPr>
        <w:numPr>
          <w:ilvl w:val="0"/>
          <w:numId w:val="18"/>
        </w:numPr>
        <w:tabs>
          <w:tab w:val="left" w:pos="1180"/>
        </w:tabs>
        <w:spacing w:after="0" w:line="258" w:lineRule="auto"/>
        <w:jc w:val="both"/>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763F98" w:rsidRPr="00763F98" w:rsidRDefault="00763F98" w:rsidP="00763F98">
      <w:pPr>
        <w:spacing w:after="0" w:line="24" w:lineRule="exact"/>
        <w:rPr>
          <w:rFonts w:ascii="Symbol" w:eastAsia="Symbol" w:hAnsi="Symbol" w:cs="Symbol"/>
          <w:lang w:val="ru-RU" w:eastAsia="ru-RU"/>
        </w:rPr>
      </w:pPr>
    </w:p>
    <w:p w:rsidR="00763F98" w:rsidRPr="00763F98" w:rsidRDefault="00763F98" w:rsidP="00763F98">
      <w:pPr>
        <w:numPr>
          <w:ilvl w:val="0"/>
          <w:numId w:val="18"/>
        </w:numPr>
        <w:tabs>
          <w:tab w:val="left" w:pos="1180"/>
        </w:tabs>
        <w:spacing w:after="0" w:line="258" w:lineRule="auto"/>
        <w:jc w:val="both"/>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763F98" w:rsidRPr="00763F98" w:rsidRDefault="00763F98" w:rsidP="00763F98">
      <w:pPr>
        <w:spacing w:after="0" w:line="24" w:lineRule="exact"/>
        <w:rPr>
          <w:rFonts w:ascii="Symbol" w:eastAsia="Symbol" w:hAnsi="Symbol" w:cs="Symbol"/>
          <w:lang w:val="ru-RU" w:eastAsia="ru-RU"/>
        </w:rPr>
      </w:pPr>
    </w:p>
    <w:p w:rsidR="00763F98" w:rsidRPr="00763F98" w:rsidRDefault="00763F98" w:rsidP="00763F98">
      <w:pPr>
        <w:numPr>
          <w:ilvl w:val="0"/>
          <w:numId w:val="18"/>
        </w:numPr>
        <w:tabs>
          <w:tab w:val="left" w:pos="1180"/>
        </w:tabs>
        <w:spacing w:after="0" w:line="252" w:lineRule="auto"/>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оказывать посильную первую помощь во время занятий физической культурой.</w:t>
      </w:r>
    </w:p>
    <w:p w:rsidR="00763F98" w:rsidRPr="00763F98" w:rsidRDefault="00763F98" w:rsidP="00763F98">
      <w:pPr>
        <w:spacing w:after="0" w:line="19"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ind w:left="86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8"/>
          <w:szCs w:val="28"/>
          <w:lang w:val="ru-RU" w:eastAsia="ru-RU"/>
        </w:rPr>
        <w:t>Регулятивные универсальные учебные действия</w:t>
      </w:r>
      <w:r w:rsidRPr="00763F98">
        <w:rPr>
          <w:rFonts w:ascii="Times New Roman" w:eastAsia="Times New Roman" w:hAnsi="Times New Roman" w:cs="Times New Roman"/>
          <w:sz w:val="28"/>
          <w:szCs w:val="28"/>
          <w:lang w:val="ru-RU" w:eastAsia="ru-RU"/>
        </w:rPr>
        <w:t>:</w:t>
      </w:r>
    </w:p>
    <w:p w:rsidR="00763F98" w:rsidRPr="00763F98" w:rsidRDefault="00763F98" w:rsidP="00763F98">
      <w:pPr>
        <w:spacing w:after="0" w:line="44" w:lineRule="exact"/>
        <w:rPr>
          <w:rFonts w:ascii="Times New Roman" w:eastAsia="Times New Roman" w:hAnsi="Times New Roman" w:cs="Times New Roman"/>
          <w:sz w:val="20"/>
          <w:szCs w:val="20"/>
          <w:lang w:val="ru-RU" w:eastAsia="ru-RU"/>
        </w:rPr>
      </w:pPr>
    </w:p>
    <w:p w:rsidR="00763F98" w:rsidRPr="00763F98" w:rsidRDefault="00763F98" w:rsidP="00763F98">
      <w:pPr>
        <w:tabs>
          <w:tab w:val="left" w:pos="1160"/>
        </w:tabs>
        <w:spacing w:after="0" w:line="254" w:lineRule="auto"/>
        <w:ind w:left="1180" w:hanging="359"/>
        <w:rPr>
          <w:rFonts w:ascii="Times New Roman" w:eastAsia="Times New Roman" w:hAnsi="Times New Roman" w:cs="Times New Roman"/>
          <w:sz w:val="20"/>
          <w:szCs w:val="20"/>
          <w:lang w:val="ru-RU" w:eastAsia="ru-RU"/>
        </w:rPr>
      </w:pPr>
      <w:r w:rsidRPr="00763F98">
        <w:rPr>
          <w:rFonts w:ascii="Symbol" w:eastAsia="Symbol" w:hAnsi="Symbol" w:cs="Symbol"/>
          <w:lang w:val="ru-RU" w:eastAsia="ru-RU"/>
        </w:rPr>
        <w:t></w:t>
      </w:r>
      <w:r w:rsidRPr="00763F98">
        <w:rPr>
          <w:rFonts w:ascii="Times New Roman" w:eastAsia="Times New Roman" w:hAnsi="Times New Roman" w:cs="Times New Roman"/>
          <w:sz w:val="20"/>
          <w:szCs w:val="20"/>
          <w:lang w:val="ru-RU" w:eastAsia="ru-RU"/>
        </w:rPr>
        <w:tab/>
      </w:r>
      <w:r w:rsidRPr="00763F98">
        <w:rPr>
          <w:rFonts w:ascii="Times New Roman" w:eastAsia="Times New Roman" w:hAnsi="Times New Roman" w:cs="Times New Roman"/>
          <w:sz w:val="28"/>
          <w:szCs w:val="28"/>
          <w:lang w:val="ru-RU" w:eastAsia="ru-RU"/>
        </w:rPr>
        <w:t>выполнять указания учителя, проявлять активность и самостоятельность при выполнении учебных заданий;</w:t>
      </w:r>
    </w:p>
    <w:p w:rsidR="00763F98" w:rsidRPr="00763F98" w:rsidRDefault="00763F98" w:rsidP="00763F98">
      <w:pPr>
        <w:spacing w:after="0" w:line="26" w:lineRule="exact"/>
        <w:rPr>
          <w:rFonts w:ascii="Times New Roman" w:eastAsia="Times New Roman" w:hAnsi="Times New Roman" w:cs="Times New Roman"/>
          <w:sz w:val="20"/>
          <w:szCs w:val="20"/>
          <w:lang w:val="ru-RU" w:eastAsia="ru-RU"/>
        </w:rPr>
      </w:pPr>
    </w:p>
    <w:p w:rsidR="00763F98" w:rsidRPr="00763F98" w:rsidRDefault="00763F98" w:rsidP="00763F98">
      <w:pPr>
        <w:numPr>
          <w:ilvl w:val="0"/>
          <w:numId w:val="19"/>
        </w:numPr>
        <w:tabs>
          <w:tab w:val="left" w:pos="1180"/>
        </w:tabs>
        <w:spacing w:after="0" w:line="260" w:lineRule="auto"/>
        <w:jc w:val="both"/>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 xml:space="preserve">самостоятельно проводить занятия на основе изученного материала и с </w:t>
      </w:r>
      <w:proofErr w:type="spellStart"/>
      <w:r w:rsidRPr="00763F98">
        <w:rPr>
          <w:rFonts w:ascii="Times New Roman" w:eastAsia="Times New Roman" w:hAnsi="Times New Roman" w:cs="Times New Roman"/>
          <w:sz w:val="28"/>
          <w:szCs w:val="28"/>
          <w:lang w:val="ru-RU" w:eastAsia="ru-RU"/>
        </w:rPr>
        <w:t>учѐтом</w:t>
      </w:r>
      <w:proofErr w:type="spellEnd"/>
      <w:r w:rsidRPr="00763F98">
        <w:rPr>
          <w:rFonts w:ascii="Times New Roman" w:eastAsia="Times New Roman" w:hAnsi="Times New Roman" w:cs="Times New Roman"/>
          <w:sz w:val="28"/>
          <w:szCs w:val="28"/>
          <w:lang w:val="ru-RU" w:eastAsia="ru-RU"/>
        </w:rPr>
        <w:t xml:space="preserve">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763F98" w:rsidRPr="00763F98" w:rsidRDefault="00763F98" w:rsidP="00763F98">
      <w:pPr>
        <w:spacing w:after="0" w:line="200"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00"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rPr>
          <w:rFonts w:ascii="Times New Roman" w:eastAsia="Times New Roman" w:hAnsi="Times New Roman" w:cs="Times New Roman"/>
          <w:lang w:val="ru-RU" w:eastAsia="ru-RU"/>
        </w:rPr>
        <w:sectPr w:rsidR="00763F98" w:rsidRPr="00763F98">
          <w:pgSz w:w="11900" w:h="16382"/>
          <w:pgMar w:top="1138" w:right="846" w:bottom="909" w:left="1440" w:header="0" w:footer="0" w:gutter="0"/>
          <w:cols w:space="720" w:equalWidth="0">
            <w:col w:w="9620"/>
          </w:cols>
        </w:sectPr>
      </w:pPr>
    </w:p>
    <w:p w:rsidR="00763F98" w:rsidRPr="00763F98" w:rsidRDefault="00763F98" w:rsidP="00763F98">
      <w:pPr>
        <w:spacing w:after="0" w:line="220"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40" w:lineRule="auto"/>
        <w:ind w:left="38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8"/>
          <w:szCs w:val="28"/>
          <w:lang w:val="ru-RU" w:eastAsia="ru-RU"/>
        </w:rPr>
        <w:t>ПРЕДМЕТНЫЕ РЕЗУЛЬТАТЫ</w:t>
      </w:r>
    </w:p>
    <w:p w:rsidR="00763F98" w:rsidRPr="00763F98" w:rsidRDefault="00763F98" w:rsidP="00763F98">
      <w:pPr>
        <w:spacing w:after="0" w:line="200" w:lineRule="exact"/>
        <w:rPr>
          <w:rFonts w:ascii="Times New Roman" w:eastAsia="Times New Roman" w:hAnsi="Times New Roman" w:cs="Times New Roman"/>
          <w:sz w:val="20"/>
          <w:szCs w:val="20"/>
          <w:lang w:val="ru-RU" w:eastAsia="ru-RU"/>
        </w:rPr>
      </w:pPr>
    </w:p>
    <w:p w:rsidR="00763F98" w:rsidRPr="00763F98" w:rsidRDefault="00763F98" w:rsidP="00763F98">
      <w:pPr>
        <w:spacing w:after="0" w:line="200" w:lineRule="exact"/>
        <w:rPr>
          <w:rFonts w:ascii="Times New Roman" w:eastAsia="Times New Roman" w:hAnsi="Times New Roman" w:cs="Times New Roman"/>
          <w:sz w:val="20"/>
          <w:szCs w:val="20"/>
          <w:lang w:val="ru-RU" w:eastAsia="ru-RU"/>
        </w:rPr>
      </w:pPr>
    </w:p>
    <w:p w:rsidR="00763F98" w:rsidRPr="00763F98" w:rsidRDefault="00763F98" w:rsidP="00763F98">
      <w:pPr>
        <w:numPr>
          <w:ilvl w:val="0"/>
          <w:numId w:val="20"/>
        </w:numPr>
        <w:tabs>
          <w:tab w:val="left" w:pos="600"/>
        </w:tabs>
        <w:spacing w:after="0" w:line="240" w:lineRule="auto"/>
        <w:rPr>
          <w:rFonts w:ascii="Times New Roman" w:eastAsia="Times New Roman" w:hAnsi="Times New Roman" w:cs="Times New Roman"/>
          <w:b/>
          <w:bCs/>
          <w:sz w:val="28"/>
          <w:szCs w:val="28"/>
          <w:lang w:val="ru-RU" w:eastAsia="ru-RU"/>
        </w:rPr>
      </w:pPr>
      <w:r w:rsidRPr="00763F98">
        <w:rPr>
          <w:rFonts w:ascii="Times New Roman" w:eastAsia="Times New Roman" w:hAnsi="Times New Roman" w:cs="Times New Roman"/>
          <w:b/>
          <w:bCs/>
          <w:sz w:val="28"/>
          <w:szCs w:val="28"/>
          <w:lang w:val="ru-RU" w:eastAsia="ru-RU"/>
        </w:rPr>
        <w:t>КЛАСС</w:t>
      </w:r>
    </w:p>
    <w:p w:rsidR="00763F98" w:rsidRDefault="00763F98" w:rsidP="00763F98">
      <w:pPr>
        <w:spacing w:after="0" w:line="240" w:lineRule="auto"/>
        <w:rPr>
          <w:rFonts w:ascii="Times New Roman" w:eastAsia="Times New Roman" w:hAnsi="Times New Roman" w:cs="Times New Roman"/>
          <w:lang w:val="ru-RU" w:eastAsia="ru-RU"/>
        </w:rPr>
      </w:pPr>
    </w:p>
    <w:p w:rsidR="00763F98" w:rsidRPr="00763F98" w:rsidRDefault="00763F98" w:rsidP="00763F98">
      <w:pPr>
        <w:numPr>
          <w:ilvl w:val="1"/>
          <w:numId w:val="21"/>
        </w:numPr>
        <w:tabs>
          <w:tab w:val="left" w:pos="1222"/>
        </w:tabs>
        <w:spacing w:after="0" w:line="259" w:lineRule="auto"/>
        <w:jc w:val="both"/>
        <w:rPr>
          <w:rFonts w:ascii="Times New Roman" w:eastAsia="Times New Roman" w:hAnsi="Times New Roman" w:cs="Times New Roman"/>
          <w:sz w:val="28"/>
          <w:szCs w:val="28"/>
          <w:lang w:val="ru-RU" w:eastAsia="ru-RU"/>
        </w:rPr>
      </w:pPr>
      <w:r w:rsidRPr="00763F98">
        <w:rPr>
          <w:rFonts w:ascii="Times New Roman" w:eastAsia="Times New Roman" w:hAnsi="Times New Roman" w:cs="Times New Roman"/>
          <w:sz w:val="28"/>
          <w:szCs w:val="28"/>
          <w:lang w:val="ru-RU" w:eastAsia="ru-RU"/>
        </w:rPr>
        <w:t xml:space="preserve">концу обучения в </w:t>
      </w:r>
      <w:r w:rsidRPr="00763F98">
        <w:rPr>
          <w:rFonts w:ascii="Times New Roman" w:eastAsia="Times New Roman" w:hAnsi="Times New Roman" w:cs="Times New Roman"/>
          <w:b/>
          <w:bCs/>
          <w:sz w:val="28"/>
          <w:szCs w:val="28"/>
          <w:lang w:val="ru-RU" w:eastAsia="ru-RU"/>
        </w:rPr>
        <w:t>4</w:t>
      </w:r>
      <w:r w:rsidRPr="00763F98">
        <w:rPr>
          <w:rFonts w:ascii="Times New Roman" w:eastAsia="Times New Roman" w:hAnsi="Times New Roman" w:cs="Times New Roman"/>
          <w:sz w:val="28"/>
          <w:szCs w:val="28"/>
          <w:lang w:val="ru-RU" w:eastAsia="ru-RU"/>
        </w:rPr>
        <w:t xml:space="preserve"> </w:t>
      </w:r>
      <w:r w:rsidRPr="00763F98">
        <w:rPr>
          <w:rFonts w:ascii="Times New Roman" w:eastAsia="Times New Roman" w:hAnsi="Times New Roman" w:cs="Times New Roman"/>
          <w:b/>
          <w:bCs/>
          <w:sz w:val="28"/>
          <w:szCs w:val="28"/>
          <w:lang w:val="ru-RU" w:eastAsia="ru-RU"/>
        </w:rPr>
        <w:t>классе</w:t>
      </w:r>
      <w:r w:rsidRPr="00763F98">
        <w:rPr>
          <w:rFonts w:ascii="Times New Roman" w:eastAsia="Times New Roman" w:hAnsi="Times New Roman" w:cs="Times New Roman"/>
          <w:sz w:val="28"/>
          <w:szCs w:val="28"/>
          <w:lang w:val="ru-RU" w:eastAsia="ru-RU"/>
        </w:rPr>
        <w:t xml:space="preserve"> обучающийся достигнет следующих предметных результатов по отдельным темам программы по физической культуре:</w:t>
      </w:r>
    </w:p>
    <w:p w:rsidR="00763F98" w:rsidRPr="00763F98" w:rsidRDefault="00763F98" w:rsidP="00763F98">
      <w:pPr>
        <w:spacing w:after="0" w:line="21" w:lineRule="exact"/>
        <w:rPr>
          <w:rFonts w:ascii="Times New Roman" w:eastAsia="Times New Roman" w:hAnsi="Times New Roman" w:cs="Times New Roman"/>
          <w:sz w:val="28"/>
          <w:szCs w:val="28"/>
          <w:lang w:val="ru-RU" w:eastAsia="ru-RU"/>
        </w:rPr>
      </w:pPr>
    </w:p>
    <w:p w:rsidR="00763F98" w:rsidRPr="00763F98" w:rsidRDefault="00763F98" w:rsidP="00763F98">
      <w:pPr>
        <w:numPr>
          <w:ilvl w:val="0"/>
          <w:numId w:val="21"/>
        </w:numPr>
        <w:tabs>
          <w:tab w:val="left" w:pos="1180"/>
        </w:tabs>
        <w:spacing w:after="0" w:line="254" w:lineRule="auto"/>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объяснять назначение комплекса ГТО и выявлять его связь с подготовкой к труду и защите Родины;</w:t>
      </w:r>
    </w:p>
    <w:p w:rsidR="00763F98" w:rsidRPr="00763F98" w:rsidRDefault="00763F98" w:rsidP="00763F98">
      <w:pPr>
        <w:spacing w:after="0" w:line="26" w:lineRule="exact"/>
        <w:rPr>
          <w:rFonts w:ascii="Symbol" w:eastAsia="Symbol" w:hAnsi="Symbol" w:cs="Symbol"/>
          <w:lang w:val="ru-RU" w:eastAsia="ru-RU"/>
        </w:rPr>
      </w:pPr>
    </w:p>
    <w:p w:rsidR="00763F98" w:rsidRPr="00763F98" w:rsidRDefault="00763F98" w:rsidP="00763F98">
      <w:pPr>
        <w:numPr>
          <w:ilvl w:val="0"/>
          <w:numId w:val="21"/>
        </w:numPr>
        <w:tabs>
          <w:tab w:val="left" w:pos="1180"/>
        </w:tabs>
        <w:spacing w:after="0" w:line="258" w:lineRule="auto"/>
        <w:jc w:val="both"/>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763F98" w:rsidRPr="00763F98" w:rsidRDefault="00763F98" w:rsidP="00763F98">
      <w:pPr>
        <w:spacing w:after="0" w:line="24" w:lineRule="exact"/>
        <w:rPr>
          <w:rFonts w:ascii="Symbol" w:eastAsia="Symbol" w:hAnsi="Symbol" w:cs="Symbol"/>
          <w:lang w:val="ru-RU" w:eastAsia="ru-RU"/>
        </w:rPr>
      </w:pPr>
    </w:p>
    <w:p w:rsidR="00763F98" w:rsidRPr="00763F98" w:rsidRDefault="00763F98" w:rsidP="00763F98">
      <w:pPr>
        <w:numPr>
          <w:ilvl w:val="0"/>
          <w:numId w:val="21"/>
        </w:numPr>
        <w:tabs>
          <w:tab w:val="left" w:pos="1180"/>
        </w:tabs>
        <w:spacing w:after="0" w:line="259" w:lineRule="auto"/>
        <w:jc w:val="both"/>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приводить примеры регулирования физической нагрузки по пульсу при развитии физических качеств: силы, быстроты, выносливости и гибкости;</w:t>
      </w:r>
    </w:p>
    <w:p w:rsidR="00763F98" w:rsidRPr="00763F98" w:rsidRDefault="00763F98" w:rsidP="00763F98">
      <w:pPr>
        <w:spacing w:after="0" w:line="21" w:lineRule="exact"/>
        <w:rPr>
          <w:rFonts w:ascii="Symbol" w:eastAsia="Symbol" w:hAnsi="Symbol" w:cs="Symbol"/>
          <w:lang w:val="ru-RU" w:eastAsia="ru-RU"/>
        </w:rPr>
      </w:pPr>
    </w:p>
    <w:p w:rsidR="00763F98" w:rsidRPr="00763F98" w:rsidRDefault="00763F98" w:rsidP="00763F98">
      <w:pPr>
        <w:numPr>
          <w:ilvl w:val="0"/>
          <w:numId w:val="21"/>
        </w:numPr>
        <w:tabs>
          <w:tab w:val="left" w:pos="1180"/>
        </w:tabs>
        <w:spacing w:after="0" w:line="260" w:lineRule="auto"/>
        <w:jc w:val="both"/>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w:t>
      </w:r>
      <w:proofErr w:type="spellStart"/>
      <w:r w:rsidRPr="00763F98">
        <w:rPr>
          <w:rFonts w:ascii="Times New Roman" w:eastAsia="Times New Roman" w:hAnsi="Times New Roman" w:cs="Times New Roman"/>
          <w:sz w:val="28"/>
          <w:szCs w:val="28"/>
          <w:lang w:val="ru-RU" w:eastAsia="ru-RU"/>
        </w:rPr>
        <w:t>лѐгкой</w:t>
      </w:r>
      <w:proofErr w:type="spellEnd"/>
      <w:r w:rsidRPr="00763F98">
        <w:rPr>
          <w:rFonts w:ascii="Times New Roman" w:eastAsia="Times New Roman" w:hAnsi="Times New Roman" w:cs="Times New Roman"/>
          <w:sz w:val="28"/>
          <w:szCs w:val="28"/>
          <w:lang w:val="ru-RU" w:eastAsia="ru-RU"/>
        </w:rPr>
        <w:t xml:space="preserve"> атлетикой, лыжной и плавательной подготовкой;</w:t>
      </w:r>
    </w:p>
    <w:p w:rsidR="00763F98" w:rsidRPr="00763F98" w:rsidRDefault="00763F98" w:rsidP="00763F98">
      <w:pPr>
        <w:spacing w:after="0" w:line="20" w:lineRule="exact"/>
        <w:rPr>
          <w:rFonts w:ascii="Symbol" w:eastAsia="Symbol" w:hAnsi="Symbol" w:cs="Symbol"/>
          <w:lang w:val="ru-RU" w:eastAsia="ru-RU"/>
        </w:rPr>
      </w:pPr>
    </w:p>
    <w:p w:rsidR="00763F98" w:rsidRPr="00763F98" w:rsidRDefault="00763F98" w:rsidP="00763F98">
      <w:pPr>
        <w:numPr>
          <w:ilvl w:val="0"/>
          <w:numId w:val="21"/>
        </w:numPr>
        <w:tabs>
          <w:tab w:val="left" w:pos="1180"/>
        </w:tabs>
        <w:spacing w:after="0" w:line="254" w:lineRule="auto"/>
        <w:ind w:right="20"/>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проявлять готовность оказать первую помощь в случае необходимости;</w:t>
      </w:r>
    </w:p>
    <w:p w:rsidR="00763F98" w:rsidRPr="00763F98" w:rsidRDefault="00763F98" w:rsidP="00763F98">
      <w:pPr>
        <w:spacing w:after="0" w:line="26" w:lineRule="exact"/>
        <w:rPr>
          <w:rFonts w:ascii="Symbol" w:eastAsia="Symbol" w:hAnsi="Symbol" w:cs="Symbol"/>
          <w:lang w:val="ru-RU" w:eastAsia="ru-RU"/>
        </w:rPr>
      </w:pPr>
    </w:p>
    <w:p w:rsidR="00763F98" w:rsidRPr="00763F98" w:rsidRDefault="00763F98" w:rsidP="00763F98">
      <w:pPr>
        <w:numPr>
          <w:ilvl w:val="0"/>
          <w:numId w:val="21"/>
        </w:numPr>
        <w:tabs>
          <w:tab w:val="left" w:pos="1180"/>
        </w:tabs>
        <w:spacing w:after="0" w:line="254" w:lineRule="auto"/>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демонстрировать акробатические комбинации из 5–7 хорошо освоенных упражнений (с помощью учителя);</w:t>
      </w:r>
    </w:p>
    <w:p w:rsidR="00763F98" w:rsidRPr="00763F98" w:rsidRDefault="00763F98" w:rsidP="00763F98">
      <w:pPr>
        <w:spacing w:after="0" w:line="26" w:lineRule="exact"/>
        <w:rPr>
          <w:rFonts w:ascii="Symbol" w:eastAsia="Symbol" w:hAnsi="Symbol" w:cs="Symbol"/>
          <w:lang w:val="ru-RU" w:eastAsia="ru-RU"/>
        </w:rPr>
      </w:pPr>
    </w:p>
    <w:p w:rsidR="00763F98" w:rsidRPr="00763F98" w:rsidRDefault="00763F98" w:rsidP="00763F98">
      <w:pPr>
        <w:numPr>
          <w:ilvl w:val="0"/>
          <w:numId w:val="21"/>
        </w:numPr>
        <w:tabs>
          <w:tab w:val="left" w:pos="1180"/>
        </w:tabs>
        <w:spacing w:after="0" w:line="254" w:lineRule="auto"/>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 xml:space="preserve">демонстрировать опорный прыжок через гимнастического козла с разбега способом </w:t>
      </w:r>
      <w:proofErr w:type="spellStart"/>
      <w:r w:rsidRPr="00763F98">
        <w:rPr>
          <w:rFonts w:ascii="Times New Roman" w:eastAsia="Times New Roman" w:hAnsi="Times New Roman" w:cs="Times New Roman"/>
          <w:sz w:val="28"/>
          <w:szCs w:val="28"/>
          <w:lang w:val="ru-RU" w:eastAsia="ru-RU"/>
        </w:rPr>
        <w:t>напрыгивания</w:t>
      </w:r>
      <w:proofErr w:type="spellEnd"/>
      <w:r w:rsidRPr="00763F98">
        <w:rPr>
          <w:rFonts w:ascii="Times New Roman" w:eastAsia="Times New Roman" w:hAnsi="Times New Roman" w:cs="Times New Roman"/>
          <w:sz w:val="28"/>
          <w:szCs w:val="28"/>
          <w:lang w:val="ru-RU" w:eastAsia="ru-RU"/>
        </w:rPr>
        <w:t>;</w:t>
      </w:r>
    </w:p>
    <w:p w:rsidR="00763F98" w:rsidRPr="00763F98" w:rsidRDefault="00763F98" w:rsidP="00763F98">
      <w:pPr>
        <w:spacing w:after="0" w:line="26" w:lineRule="exact"/>
        <w:rPr>
          <w:rFonts w:ascii="Symbol" w:eastAsia="Symbol" w:hAnsi="Symbol" w:cs="Symbol"/>
          <w:lang w:val="ru-RU" w:eastAsia="ru-RU"/>
        </w:rPr>
      </w:pPr>
    </w:p>
    <w:p w:rsidR="00763F98" w:rsidRPr="00763F98" w:rsidRDefault="00763F98" w:rsidP="00763F98">
      <w:pPr>
        <w:numPr>
          <w:ilvl w:val="0"/>
          <w:numId w:val="21"/>
        </w:numPr>
        <w:tabs>
          <w:tab w:val="left" w:pos="1180"/>
        </w:tabs>
        <w:spacing w:after="0" w:line="254" w:lineRule="auto"/>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демонстрировать движения танца «Летка-</w:t>
      </w:r>
      <w:proofErr w:type="spellStart"/>
      <w:r w:rsidRPr="00763F98">
        <w:rPr>
          <w:rFonts w:ascii="Times New Roman" w:eastAsia="Times New Roman" w:hAnsi="Times New Roman" w:cs="Times New Roman"/>
          <w:sz w:val="28"/>
          <w:szCs w:val="28"/>
          <w:lang w:val="ru-RU" w:eastAsia="ru-RU"/>
        </w:rPr>
        <w:t>енка</w:t>
      </w:r>
      <w:proofErr w:type="spellEnd"/>
      <w:r w:rsidRPr="00763F98">
        <w:rPr>
          <w:rFonts w:ascii="Times New Roman" w:eastAsia="Times New Roman" w:hAnsi="Times New Roman" w:cs="Times New Roman"/>
          <w:sz w:val="28"/>
          <w:szCs w:val="28"/>
          <w:lang w:val="ru-RU" w:eastAsia="ru-RU"/>
        </w:rPr>
        <w:t>» в групповом исполнении под музыкальное сопровождение;</w:t>
      </w:r>
    </w:p>
    <w:p w:rsidR="00763F98" w:rsidRPr="00763F98" w:rsidRDefault="00763F98" w:rsidP="00763F98">
      <w:pPr>
        <w:spacing w:after="0" w:line="15" w:lineRule="exact"/>
        <w:rPr>
          <w:rFonts w:ascii="Symbol" w:eastAsia="Symbol" w:hAnsi="Symbol" w:cs="Symbol"/>
          <w:lang w:val="ru-RU" w:eastAsia="ru-RU"/>
        </w:rPr>
      </w:pPr>
    </w:p>
    <w:p w:rsidR="00763F98" w:rsidRPr="00763F98" w:rsidRDefault="00763F98" w:rsidP="00763F98">
      <w:pPr>
        <w:numPr>
          <w:ilvl w:val="0"/>
          <w:numId w:val="21"/>
        </w:numPr>
        <w:tabs>
          <w:tab w:val="left" w:pos="1180"/>
        </w:tabs>
        <w:spacing w:after="0" w:line="240" w:lineRule="auto"/>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выполнять прыжок в высоту с разбега перешагиванием;</w:t>
      </w:r>
    </w:p>
    <w:p w:rsidR="00763F98" w:rsidRPr="00763F98" w:rsidRDefault="00763F98" w:rsidP="00763F98">
      <w:pPr>
        <w:spacing w:after="0" w:line="30" w:lineRule="exact"/>
        <w:rPr>
          <w:rFonts w:ascii="Symbol" w:eastAsia="Symbol" w:hAnsi="Symbol" w:cs="Symbol"/>
          <w:lang w:val="ru-RU" w:eastAsia="ru-RU"/>
        </w:rPr>
      </w:pPr>
    </w:p>
    <w:p w:rsidR="00763F98" w:rsidRPr="00763F98" w:rsidRDefault="00763F98" w:rsidP="00763F98">
      <w:pPr>
        <w:numPr>
          <w:ilvl w:val="0"/>
          <w:numId w:val="21"/>
        </w:numPr>
        <w:tabs>
          <w:tab w:val="left" w:pos="1180"/>
        </w:tabs>
        <w:spacing w:after="0" w:line="240" w:lineRule="auto"/>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выполнять метание малого (теннисного) мяча на дальность;</w:t>
      </w:r>
    </w:p>
    <w:p w:rsidR="00763F98" w:rsidRPr="00763F98" w:rsidRDefault="00763F98" w:rsidP="00763F98">
      <w:pPr>
        <w:spacing w:after="0" w:line="46" w:lineRule="exact"/>
        <w:rPr>
          <w:rFonts w:ascii="Symbol" w:eastAsia="Symbol" w:hAnsi="Symbol" w:cs="Symbol"/>
          <w:lang w:val="ru-RU" w:eastAsia="ru-RU"/>
        </w:rPr>
      </w:pPr>
    </w:p>
    <w:p w:rsidR="00763F98" w:rsidRPr="00763F98" w:rsidRDefault="00763F98" w:rsidP="00763F98">
      <w:pPr>
        <w:numPr>
          <w:ilvl w:val="0"/>
          <w:numId w:val="21"/>
        </w:numPr>
        <w:tabs>
          <w:tab w:val="left" w:pos="1180"/>
        </w:tabs>
        <w:spacing w:after="0" w:line="252" w:lineRule="auto"/>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 xml:space="preserve">демонстрировать </w:t>
      </w:r>
      <w:proofErr w:type="spellStart"/>
      <w:r w:rsidRPr="00763F98">
        <w:rPr>
          <w:rFonts w:ascii="Times New Roman" w:eastAsia="Times New Roman" w:hAnsi="Times New Roman" w:cs="Times New Roman"/>
          <w:sz w:val="28"/>
          <w:szCs w:val="28"/>
          <w:lang w:val="ru-RU" w:eastAsia="ru-RU"/>
        </w:rPr>
        <w:t>проплывание</w:t>
      </w:r>
      <w:proofErr w:type="spellEnd"/>
      <w:r w:rsidRPr="00763F98">
        <w:rPr>
          <w:rFonts w:ascii="Times New Roman" w:eastAsia="Times New Roman" w:hAnsi="Times New Roman" w:cs="Times New Roman"/>
          <w:sz w:val="28"/>
          <w:szCs w:val="28"/>
          <w:lang w:val="ru-RU" w:eastAsia="ru-RU"/>
        </w:rPr>
        <w:t xml:space="preserve"> учебной дистанции кролем на груди или кролем на спине (по выбору обучающегося);</w:t>
      </w:r>
    </w:p>
    <w:p w:rsidR="00763F98" w:rsidRPr="00763F98" w:rsidRDefault="00763F98" w:rsidP="00763F98">
      <w:pPr>
        <w:spacing w:after="0" w:line="32" w:lineRule="exact"/>
        <w:rPr>
          <w:rFonts w:ascii="Symbol" w:eastAsia="Symbol" w:hAnsi="Symbol" w:cs="Symbol"/>
          <w:lang w:val="ru-RU" w:eastAsia="ru-RU"/>
        </w:rPr>
      </w:pPr>
    </w:p>
    <w:p w:rsidR="00763F98" w:rsidRPr="00763F98" w:rsidRDefault="00763F98" w:rsidP="00763F98">
      <w:pPr>
        <w:numPr>
          <w:ilvl w:val="0"/>
          <w:numId w:val="21"/>
        </w:numPr>
        <w:tabs>
          <w:tab w:val="left" w:pos="1180"/>
        </w:tabs>
        <w:spacing w:after="0" w:line="252" w:lineRule="auto"/>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выполнять освоенные технические действия спортивных игр баскетбол, волейбол и футбол в условиях игровой деятельности;</w:t>
      </w:r>
    </w:p>
    <w:p w:rsidR="00763F98" w:rsidRPr="00763F98" w:rsidRDefault="00763F98" w:rsidP="00763F98">
      <w:pPr>
        <w:spacing w:after="0" w:line="31" w:lineRule="exact"/>
        <w:rPr>
          <w:rFonts w:ascii="Symbol" w:eastAsia="Symbol" w:hAnsi="Symbol" w:cs="Symbol"/>
          <w:lang w:val="ru-RU" w:eastAsia="ru-RU"/>
        </w:rPr>
      </w:pPr>
    </w:p>
    <w:p w:rsidR="00763F98" w:rsidRPr="00763F98" w:rsidRDefault="00763F98" w:rsidP="00763F98">
      <w:pPr>
        <w:numPr>
          <w:ilvl w:val="0"/>
          <w:numId w:val="21"/>
        </w:numPr>
        <w:tabs>
          <w:tab w:val="left" w:pos="1180"/>
        </w:tabs>
        <w:spacing w:after="0" w:line="254" w:lineRule="auto"/>
        <w:rPr>
          <w:rFonts w:ascii="Symbol" w:eastAsia="Symbol" w:hAnsi="Symbol" w:cs="Symbol"/>
          <w:lang w:val="ru-RU" w:eastAsia="ru-RU"/>
        </w:rPr>
      </w:pPr>
      <w:r w:rsidRPr="00763F98">
        <w:rPr>
          <w:rFonts w:ascii="Times New Roman" w:eastAsia="Times New Roman" w:hAnsi="Times New Roman" w:cs="Times New Roman"/>
          <w:sz w:val="28"/>
          <w:szCs w:val="28"/>
          <w:lang w:val="ru-RU" w:eastAsia="ru-RU"/>
        </w:rPr>
        <w:t>выполнять упражнения на развитие физических качеств, демонстрировать приросты в их показателях.</w:t>
      </w:r>
    </w:p>
    <w:p w:rsidR="00763F98" w:rsidRPr="00763F98" w:rsidRDefault="00763F98" w:rsidP="00763F98">
      <w:pPr>
        <w:spacing w:after="0" w:line="240" w:lineRule="auto"/>
        <w:rPr>
          <w:rFonts w:ascii="Times New Roman" w:eastAsia="Times New Roman" w:hAnsi="Times New Roman" w:cs="Times New Roman"/>
          <w:lang w:val="ru-RU" w:eastAsia="ru-RU"/>
        </w:rPr>
        <w:sectPr w:rsidR="00763F98" w:rsidRPr="00763F98">
          <w:pgSz w:w="11900" w:h="16382"/>
          <w:pgMar w:top="1138" w:right="846" w:bottom="1440" w:left="1440" w:header="0" w:footer="0" w:gutter="0"/>
          <w:cols w:space="720" w:equalWidth="0">
            <w:col w:w="9620"/>
          </w:cols>
        </w:sectPr>
      </w:pPr>
    </w:p>
    <w:p w:rsidR="00763F98" w:rsidRPr="00763F98" w:rsidRDefault="00763F98" w:rsidP="00763F98">
      <w:pPr>
        <w:spacing w:after="0" w:line="240" w:lineRule="auto"/>
        <w:ind w:left="46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8"/>
          <w:szCs w:val="28"/>
          <w:lang w:val="ru-RU" w:eastAsia="ru-RU"/>
        </w:rPr>
        <w:t>ТЕМАТИЧЕСКОЕ ПЛАНИРОВАНИЕ</w:t>
      </w:r>
    </w:p>
    <w:p w:rsidR="00763F98" w:rsidRDefault="00763F98" w:rsidP="00763F98">
      <w:pPr>
        <w:spacing w:after="0" w:line="240" w:lineRule="auto"/>
        <w:rPr>
          <w:rFonts w:ascii="Times New Roman" w:eastAsia="Times New Roman" w:hAnsi="Times New Roman" w:cs="Times New Roman"/>
          <w:lang w:val="ru-RU" w:eastAsia="ru-RU"/>
        </w:rPr>
      </w:pPr>
    </w:p>
    <w:p w:rsidR="00763F98" w:rsidRPr="00763F98" w:rsidRDefault="00763F98" w:rsidP="00763F98">
      <w:pPr>
        <w:numPr>
          <w:ilvl w:val="0"/>
          <w:numId w:val="22"/>
        </w:numPr>
        <w:tabs>
          <w:tab w:val="left" w:pos="660"/>
        </w:tabs>
        <w:spacing w:after="0" w:line="240" w:lineRule="auto"/>
        <w:rPr>
          <w:rFonts w:ascii="Times New Roman" w:eastAsia="Times New Roman" w:hAnsi="Times New Roman" w:cs="Times New Roman"/>
          <w:b/>
          <w:bCs/>
          <w:sz w:val="28"/>
          <w:szCs w:val="28"/>
          <w:lang w:val="ru-RU" w:eastAsia="ru-RU"/>
        </w:rPr>
      </w:pPr>
      <w:r w:rsidRPr="00763F98">
        <w:rPr>
          <w:rFonts w:ascii="Times New Roman" w:eastAsia="Times New Roman" w:hAnsi="Times New Roman" w:cs="Times New Roman"/>
          <w:b/>
          <w:bCs/>
          <w:sz w:val="28"/>
          <w:szCs w:val="28"/>
          <w:lang w:val="ru-RU" w:eastAsia="ru-RU"/>
        </w:rPr>
        <w:t>КЛАСС</w:t>
      </w:r>
    </w:p>
    <w:p w:rsidR="00763F98" w:rsidRPr="00763F98" w:rsidRDefault="00763F98" w:rsidP="00763F98">
      <w:pPr>
        <w:spacing w:after="0" w:line="33" w:lineRule="exact"/>
        <w:rPr>
          <w:rFonts w:ascii="Times New Roman" w:eastAsia="Times New Roman" w:hAnsi="Times New Roman" w:cs="Times New Roman"/>
          <w:sz w:val="20"/>
          <w:szCs w:val="20"/>
          <w:lang w:val="ru-RU" w:eastAsia="ru-RU"/>
        </w:rPr>
      </w:pPr>
    </w:p>
    <w:tbl>
      <w:tblPr>
        <w:tblW w:w="0" w:type="auto"/>
        <w:tblInd w:w="170" w:type="dxa"/>
        <w:tblLayout w:type="fixed"/>
        <w:tblCellMar>
          <w:left w:w="0" w:type="dxa"/>
          <w:right w:w="0" w:type="dxa"/>
        </w:tblCellMar>
        <w:tblLook w:val="04A0" w:firstRow="1" w:lastRow="0" w:firstColumn="1" w:lastColumn="0" w:noHBand="0" w:noVBand="1"/>
      </w:tblPr>
      <w:tblGrid>
        <w:gridCol w:w="1140"/>
        <w:gridCol w:w="4600"/>
        <w:gridCol w:w="1560"/>
        <w:gridCol w:w="1840"/>
        <w:gridCol w:w="1900"/>
        <w:gridCol w:w="220"/>
        <w:gridCol w:w="2240"/>
        <w:gridCol w:w="240"/>
        <w:gridCol w:w="30"/>
      </w:tblGrid>
      <w:tr w:rsidR="00763F98" w:rsidRPr="00763F98" w:rsidTr="00A1210B">
        <w:trPr>
          <w:trHeight w:val="324"/>
        </w:trPr>
        <w:tc>
          <w:tcPr>
            <w:tcW w:w="1140" w:type="dxa"/>
            <w:tcBorders>
              <w:top w:val="single" w:sz="8" w:space="0" w:color="auto"/>
              <w:left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4600" w:type="dxa"/>
            <w:tcBorders>
              <w:top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3400" w:type="dxa"/>
            <w:gridSpan w:val="2"/>
            <w:tcBorders>
              <w:top w:val="single" w:sz="8" w:space="0" w:color="auto"/>
            </w:tcBorders>
            <w:vAlign w:val="bottom"/>
          </w:tcPr>
          <w:p w:rsidR="00763F98" w:rsidRPr="00763F98" w:rsidRDefault="00763F98" w:rsidP="00763F98">
            <w:pPr>
              <w:spacing w:after="0" w:line="240" w:lineRule="auto"/>
              <w:ind w:left="8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Количество часов</w:t>
            </w:r>
          </w:p>
        </w:tc>
        <w:tc>
          <w:tcPr>
            <w:tcW w:w="1900" w:type="dxa"/>
            <w:tcBorders>
              <w:top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tcBorders>
              <w:top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80" w:type="dxa"/>
            <w:gridSpan w:val="2"/>
            <w:tcBorders>
              <w:top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Электронные</w:t>
            </w: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44"/>
        </w:trPr>
        <w:tc>
          <w:tcPr>
            <w:tcW w:w="1140" w:type="dxa"/>
            <w:vMerge w:val="restart"/>
            <w:tcBorders>
              <w:left w:val="single" w:sz="8" w:space="0" w:color="auto"/>
              <w:right w:val="single" w:sz="8" w:space="0" w:color="auto"/>
            </w:tcBorders>
            <w:vAlign w:val="bottom"/>
          </w:tcPr>
          <w:p w:rsidR="00763F98" w:rsidRPr="00763F98" w:rsidRDefault="00763F98" w:rsidP="00763F98">
            <w:pPr>
              <w:spacing w:after="0" w:line="240" w:lineRule="auto"/>
              <w:ind w:left="24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 п/п</w:t>
            </w:r>
          </w:p>
        </w:tc>
        <w:tc>
          <w:tcPr>
            <w:tcW w:w="4600" w:type="dxa"/>
            <w:vMerge w:val="restart"/>
            <w:tcBorders>
              <w:right w:val="single" w:sz="8" w:space="0" w:color="auto"/>
            </w:tcBorders>
            <w:vAlign w:val="bottom"/>
          </w:tcPr>
          <w:p w:rsidR="00763F98" w:rsidRPr="00763F98" w:rsidRDefault="00763F98" w:rsidP="00763F98">
            <w:pPr>
              <w:spacing w:after="0" w:line="240" w:lineRule="auto"/>
              <w:ind w:left="22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Наименование разделов и тем</w:t>
            </w:r>
          </w:p>
        </w:tc>
        <w:tc>
          <w:tcPr>
            <w:tcW w:w="156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18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19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2480" w:type="dxa"/>
            <w:gridSpan w:val="2"/>
            <w:vMerge w:val="restart"/>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(цифровые)</w:t>
            </w: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253"/>
        </w:trPr>
        <w:tc>
          <w:tcPr>
            <w:tcW w:w="1140" w:type="dxa"/>
            <w:vMerge/>
            <w:tcBorders>
              <w:left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156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1840" w:type="dxa"/>
            <w:vMerge w:val="restart"/>
            <w:tcBorders>
              <w:right w:val="single" w:sz="8" w:space="0" w:color="auto"/>
            </w:tcBorders>
            <w:vAlign w:val="bottom"/>
          </w:tcPr>
          <w:p w:rsidR="00763F98" w:rsidRPr="00763F98" w:rsidRDefault="00763F98" w:rsidP="00763F98">
            <w:pPr>
              <w:spacing w:after="0" w:line="240" w:lineRule="auto"/>
              <w:ind w:left="22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Контрольные</w:t>
            </w:r>
          </w:p>
        </w:tc>
        <w:tc>
          <w:tcPr>
            <w:tcW w:w="1900" w:type="dxa"/>
            <w:vMerge w:val="restart"/>
            <w:tcBorders>
              <w:right w:val="single" w:sz="8" w:space="0" w:color="auto"/>
            </w:tcBorders>
            <w:vAlign w:val="bottom"/>
          </w:tcPr>
          <w:p w:rsidR="00763F98" w:rsidRPr="00763F98" w:rsidRDefault="00763F98" w:rsidP="00763F98">
            <w:pPr>
              <w:spacing w:after="0" w:line="240" w:lineRule="auto"/>
              <w:ind w:left="22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Практические</w:t>
            </w: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2480" w:type="dxa"/>
            <w:gridSpan w:val="2"/>
            <w:vMerge/>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182"/>
        </w:trPr>
        <w:tc>
          <w:tcPr>
            <w:tcW w:w="1140" w:type="dxa"/>
            <w:vMerge/>
            <w:tcBorders>
              <w:left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5"/>
                <w:szCs w:val="15"/>
                <w:lang w:val="ru-RU" w:eastAsia="ru-RU"/>
              </w:rPr>
            </w:pPr>
          </w:p>
        </w:tc>
        <w:tc>
          <w:tcPr>
            <w:tcW w:w="4600" w:type="dxa"/>
            <w:vMerge w:val="restart"/>
            <w:tcBorders>
              <w:right w:val="single" w:sz="8" w:space="0" w:color="auto"/>
            </w:tcBorders>
            <w:vAlign w:val="bottom"/>
          </w:tcPr>
          <w:p w:rsidR="00763F98" w:rsidRPr="00763F98" w:rsidRDefault="00763F98" w:rsidP="00763F98">
            <w:pPr>
              <w:spacing w:after="0" w:line="240" w:lineRule="auto"/>
              <w:ind w:left="22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программы</w:t>
            </w:r>
          </w:p>
        </w:tc>
        <w:tc>
          <w:tcPr>
            <w:tcW w:w="1560" w:type="dxa"/>
            <w:vMerge w:val="restart"/>
            <w:tcBorders>
              <w:right w:val="single" w:sz="8" w:space="0" w:color="auto"/>
            </w:tcBorders>
            <w:vAlign w:val="bottom"/>
          </w:tcPr>
          <w:p w:rsidR="00763F98" w:rsidRPr="00763F98" w:rsidRDefault="00763F98" w:rsidP="00763F98">
            <w:pPr>
              <w:spacing w:after="0" w:line="240" w:lineRule="auto"/>
              <w:ind w:left="20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Всего</w:t>
            </w:r>
          </w:p>
        </w:tc>
        <w:tc>
          <w:tcPr>
            <w:tcW w:w="1840" w:type="dxa"/>
            <w:vMerge/>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5"/>
                <w:szCs w:val="15"/>
                <w:lang w:val="ru-RU" w:eastAsia="ru-RU"/>
              </w:rPr>
            </w:pPr>
          </w:p>
        </w:tc>
        <w:tc>
          <w:tcPr>
            <w:tcW w:w="1900" w:type="dxa"/>
            <w:vMerge/>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5"/>
                <w:szCs w:val="15"/>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15"/>
                <w:szCs w:val="15"/>
                <w:lang w:val="ru-RU" w:eastAsia="ru-RU"/>
              </w:rPr>
            </w:pPr>
          </w:p>
        </w:tc>
        <w:tc>
          <w:tcPr>
            <w:tcW w:w="2480" w:type="dxa"/>
            <w:gridSpan w:val="2"/>
            <w:vMerge w:val="restart"/>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образовательные</w:t>
            </w: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161"/>
        </w:trPr>
        <w:tc>
          <w:tcPr>
            <w:tcW w:w="1140" w:type="dxa"/>
            <w:tcBorders>
              <w:left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3"/>
                <w:szCs w:val="13"/>
                <w:lang w:val="ru-RU" w:eastAsia="ru-RU"/>
              </w:rPr>
            </w:pPr>
          </w:p>
        </w:tc>
        <w:tc>
          <w:tcPr>
            <w:tcW w:w="4600" w:type="dxa"/>
            <w:vMerge/>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3"/>
                <w:szCs w:val="13"/>
                <w:lang w:val="ru-RU" w:eastAsia="ru-RU"/>
              </w:rPr>
            </w:pPr>
          </w:p>
        </w:tc>
        <w:tc>
          <w:tcPr>
            <w:tcW w:w="1560" w:type="dxa"/>
            <w:vMerge/>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3"/>
                <w:szCs w:val="13"/>
                <w:lang w:val="ru-RU" w:eastAsia="ru-RU"/>
              </w:rPr>
            </w:pPr>
          </w:p>
        </w:tc>
        <w:tc>
          <w:tcPr>
            <w:tcW w:w="1840" w:type="dxa"/>
            <w:vMerge w:val="restart"/>
            <w:tcBorders>
              <w:right w:val="single" w:sz="8" w:space="0" w:color="auto"/>
            </w:tcBorders>
            <w:vAlign w:val="bottom"/>
          </w:tcPr>
          <w:p w:rsidR="00763F98" w:rsidRPr="00763F98" w:rsidRDefault="00763F98" w:rsidP="00763F98">
            <w:pPr>
              <w:spacing w:after="0" w:line="240" w:lineRule="auto"/>
              <w:ind w:left="22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работы</w:t>
            </w:r>
          </w:p>
        </w:tc>
        <w:tc>
          <w:tcPr>
            <w:tcW w:w="1900" w:type="dxa"/>
            <w:vMerge w:val="restart"/>
            <w:tcBorders>
              <w:right w:val="single" w:sz="8" w:space="0" w:color="auto"/>
            </w:tcBorders>
            <w:vAlign w:val="bottom"/>
          </w:tcPr>
          <w:p w:rsidR="00763F98" w:rsidRPr="00763F98" w:rsidRDefault="00763F98" w:rsidP="00763F98">
            <w:pPr>
              <w:spacing w:after="0" w:line="240" w:lineRule="auto"/>
              <w:ind w:left="22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работы</w:t>
            </w: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13"/>
                <w:szCs w:val="13"/>
                <w:lang w:val="ru-RU" w:eastAsia="ru-RU"/>
              </w:rPr>
            </w:pPr>
          </w:p>
        </w:tc>
        <w:tc>
          <w:tcPr>
            <w:tcW w:w="2480" w:type="dxa"/>
            <w:gridSpan w:val="2"/>
            <w:vMerge/>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3"/>
                <w:szCs w:val="13"/>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158"/>
        </w:trPr>
        <w:tc>
          <w:tcPr>
            <w:tcW w:w="1140" w:type="dxa"/>
            <w:tcBorders>
              <w:left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3"/>
                <w:szCs w:val="13"/>
                <w:lang w:val="ru-RU" w:eastAsia="ru-RU"/>
              </w:rPr>
            </w:pPr>
          </w:p>
        </w:tc>
        <w:tc>
          <w:tcPr>
            <w:tcW w:w="460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3"/>
                <w:szCs w:val="13"/>
                <w:lang w:val="ru-RU" w:eastAsia="ru-RU"/>
              </w:rPr>
            </w:pPr>
          </w:p>
        </w:tc>
        <w:tc>
          <w:tcPr>
            <w:tcW w:w="156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3"/>
                <w:szCs w:val="13"/>
                <w:lang w:val="ru-RU" w:eastAsia="ru-RU"/>
              </w:rPr>
            </w:pPr>
          </w:p>
        </w:tc>
        <w:tc>
          <w:tcPr>
            <w:tcW w:w="1840" w:type="dxa"/>
            <w:vMerge/>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3"/>
                <w:szCs w:val="13"/>
                <w:lang w:val="ru-RU" w:eastAsia="ru-RU"/>
              </w:rPr>
            </w:pPr>
          </w:p>
        </w:tc>
        <w:tc>
          <w:tcPr>
            <w:tcW w:w="1900" w:type="dxa"/>
            <w:vMerge/>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3"/>
                <w:szCs w:val="13"/>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13"/>
                <w:szCs w:val="13"/>
                <w:lang w:val="ru-RU" w:eastAsia="ru-RU"/>
              </w:rPr>
            </w:pPr>
          </w:p>
        </w:tc>
        <w:tc>
          <w:tcPr>
            <w:tcW w:w="2480" w:type="dxa"/>
            <w:gridSpan w:val="2"/>
            <w:vMerge w:val="restart"/>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ресурсы</w:t>
            </w: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132"/>
        </w:trPr>
        <w:tc>
          <w:tcPr>
            <w:tcW w:w="1140" w:type="dxa"/>
            <w:tcBorders>
              <w:left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1"/>
                <w:szCs w:val="11"/>
                <w:lang w:val="ru-RU" w:eastAsia="ru-RU"/>
              </w:rPr>
            </w:pPr>
          </w:p>
        </w:tc>
        <w:tc>
          <w:tcPr>
            <w:tcW w:w="460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1"/>
                <w:szCs w:val="11"/>
                <w:lang w:val="ru-RU" w:eastAsia="ru-RU"/>
              </w:rPr>
            </w:pPr>
          </w:p>
        </w:tc>
        <w:tc>
          <w:tcPr>
            <w:tcW w:w="156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1"/>
                <w:szCs w:val="11"/>
                <w:lang w:val="ru-RU" w:eastAsia="ru-RU"/>
              </w:rPr>
            </w:pPr>
          </w:p>
        </w:tc>
        <w:tc>
          <w:tcPr>
            <w:tcW w:w="190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1"/>
                <w:szCs w:val="11"/>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11"/>
                <w:szCs w:val="11"/>
                <w:lang w:val="ru-RU" w:eastAsia="ru-RU"/>
              </w:rPr>
            </w:pPr>
          </w:p>
        </w:tc>
        <w:tc>
          <w:tcPr>
            <w:tcW w:w="2480" w:type="dxa"/>
            <w:gridSpan w:val="2"/>
            <w:vMerge/>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1"/>
                <w:szCs w:val="11"/>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353"/>
        </w:trPr>
        <w:tc>
          <w:tcPr>
            <w:tcW w:w="1140" w:type="dxa"/>
            <w:tcBorders>
              <w:left w:val="single" w:sz="8" w:space="0" w:color="auto"/>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46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56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8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304"/>
        </w:trPr>
        <w:tc>
          <w:tcPr>
            <w:tcW w:w="5740" w:type="dxa"/>
            <w:gridSpan w:val="2"/>
            <w:tcBorders>
              <w:left w:val="single" w:sz="8" w:space="0" w:color="auto"/>
            </w:tcBorders>
            <w:vAlign w:val="bottom"/>
          </w:tcPr>
          <w:p w:rsidR="00763F98" w:rsidRPr="00763F98" w:rsidRDefault="00763F98" w:rsidP="00763F98">
            <w:pPr>
              <w:spacing w:after="0" w:line="240" w:lineRule="auto"/>
              <w:ind w:left="24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Раздел 1. Знания о физической культуре</w:t>
            </w:r>
          </w:p>
        </w:tc>
        <w:tc>
          <w:tcPr>
            <w:tcW w:w="156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8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44"/>
        </w:trPr>
        <w:tc>
          <w:tcPr>
            <w:tcW w:w="1140" w:type="dxa"/>
            <w:tcBorders>
              <w:left w:val="single" w:sz="8" w:space="0" w:color="auto"/>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460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156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18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190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22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263"/>
        </w:trPr>
        <w:tc>
          <w:tcPr>
            <w:tcW w:w="1140" w:type="dxa"/>
            <w:tcBorders>
              <w:left w:val="single" w:sz="8" w:space="0" w:color="auto"/>
              <w:right w:val="single" w:sz="8" w:space="0" w:color="auto"/>
            </w:tcBorders>
            <w:vAlign w:val="bottom"/>
          </w:tcPr>
          <w:p w:rsidR="00763F98" w:rsidRPr="00763F98" w:rsidRDefault="00763F98" w:rsidP="00763F98">
            <w:pPr>
              <w:spacing w:after="0" w:line="263" w:lineRule="exact"/>
              <w:ind w:left="10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1.1</w:t>
            </w:r>
          </w:p>
        </w:tc>
        <w:tc>
          <w:tcPr>
            <w:tcW w:w="4600" w:type="dxa"/>
            <w:tcBorders>
              <w:right w:val="single" w:sz="8" w:space="0" w:color="auto"/>
            </w:tcBorders>
            <w:vAlign w:val="bottom"/>
          </w:tcPr>
          <w:p w:rsidR="00763F98" w:rsidRPr="00763F98" w:rsidRDefault="00763F98" w:rsidP="00763F98">
            <w:pPr>
              <w:spacing w:after="0" w:line="263" w:lineRule="exact"/>
              <w:ind w:left="22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Знания о физической культуре</w:t>
            </w:r>
          </w:p>
        </w:tc>
        <w:tc>
          <w:tcPr>
            <w:tcW w:w="1560" w:type="dxa"/>
            <w:tcBorders>
              <w:right w:val="single" w:sz="8" w:space="0" w:color="auto"/>
            </w:tcBorders>
            <w:vAlign w:val="bottom"/>
          </w:tcPr>
          <w:p w:rsidR="00763F98" w:rsidRPr="00763F98" w:rsidRDefault="00A51935" w:rsidP="00763F98">
            <w:pPr>
              <w:spacing w:after="0" w:line="263" w:lineRule="exact"/>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w w:val="99"/>
                <w:sz w:val="24"/>
                <w:szCs w:val="24"/>
                <w:lang w:val="ru-RU" w:eastAsia="ru-RU"/>
              </w:rPr>
              <w:t>1</w:t>
            </w:r>
          </w:p>
        </w:tc>
        <w:tc>
          <w:tcPr>
            <w:tcW w:w="18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190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2480" w:type="dxa"/>
            <w:gridSpan w:val="2"/>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0"/>
                <w:szCs w:val="20"/>
                <w:lang w:val="ru-RU" w:eastAsia="ru-RU"/>
              </w:rPr>
            </w:pPr>
            <w:r w:rsidRPr="00763F98">
              <w:rPr>
                <w:rFonts w:ascii="Arial" w:eastAsia="Arial" w:hAnsi="Arial" w:cs="Arial"/>
                <w:color w:val="0563C1"/>
                <w:sz w:val="21"/>
                <w:szCs w:val="21"/>
                <w:lang w:val="ru-RU" w:eastAsia="ru-RU"/>
              </w:rPr>
              <w:t>http://fiskult-ura.ucoz.ru/</w:t>
            </w: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64"/>
        </w:trPr>
        <w:tc>
          <w:tcPr>
            <w:tcW w:w="1140" w:type="dxa"/>
            <w:tcBorders>
              <w:left w:val="single" w:sz="8" w:space="0" w:color="auto"/>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46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56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8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9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240" w:type="dxa"/>
            <w:tcBorders>
              <w:top w:val="single" w:sz="8" w:space="0" w:color="0563C1"/>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395"/>
        </w:trPr>
        <w:tc>
          <w:tcPr>
            <w:tcW w:w="5740" w:type="dxa"/>
            <w:gridSpan w:val="2"/>
            <w:tcBorders>
              <w:left w:val="single" w:sz="8" w:space="0" w:color="auto"/>
              <w:right w:val="single" w:sz="8" w:space="0" w:color="auto"/>
            </w:tcBorders>
            <w:vAlign w:val="bottom"/>
          </w:tcPr>
          <w:p w:rsidR="00763F98" w:rsidRPr="00763F98" w:rsidRDefault="00763F98" w:rsidP="00763F98">
            <w:pPr>
              <w:spacing w:after="0" w:line="240" w:lineRule="auto"/>
              <w:ind w:left="24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Итого по разделу</w:t>
            </w:r>
          </w:p>
        </w:tc>
        <w:tc>
          <w:tcPr>
            <w:tcW w:w="1560" w:type="dxa"/>
            <w:tcBorders>
              <w:right w:val="single" w:sz="8" w:space="0" w:color="auto"/>
            </w:tcBorders>
            <w:vAlign w:val="bottom"/>
          </w:tcPr>
          <w:p w:rsidR="00763F98" w:rsidRPr="00763F98" w:rsidRDefault="00A51935" w:rsidP="00763F98">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w w:val="99"/>
                <w:sz w:val="24"/>
                <w:szCs w:val="24"/>
                <w:lang w:val="ru-RU" w:eastAsia="ru-RU"/>
              </w:rPr>
              <w:t>1</w:t>
            </w:r>
          </w:p>
        </w:tc>
        <w:tc>
          <w:tcPr>
            <w:tcW w:w="18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144"/>
        </w:trPr>
        <w:tc>
          <w:tcPr>
            <w:tcW w:w="1140" w:type="dxa"/>
            <w:tcBorders>
              <w:left w:val="single" w:sz="8" w:space="0" w:color="auto"/>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46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156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18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190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22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304"/>
        </w:trPr>
        <w:tc>
          <w:tcPr>
            <w:tcW w:w="5740" w:type="dxa"/>
            <w:gridSpan w:val="2"/>
            <w:tcBorders>
              <w:left w:val="single" w:sz="8" w:space="0" w:color="auto"/>
            </w:tcBorders>
            <w:vAlign w:val="bottom"/>
          </w:tcPr>
          <w:p w:rsidR="00763F98" w:rsidRPr="00763F98" w:rsidRDefault="00A51935" w:rsidP="00763F98">
            <w:pPr>
              <w:spacing w:after="0" w:line="240" w:lineRule="auto"/>
              <w:ind w:left="240"/>
              <w:rPr>
                <w:rFonts w:ascii="Times New Roman" w:eastAsia="Times New Roman" w:hAnsi="Times New Roman" w:cs="Times New Roman"/>
                <w:sz w:val="20"/>
                <w:szCs w:val="20"/>
                <w:lang w:val="ru-RU" w:eastAsia="ru-RU"/>
              </w:rPr>
            </w:pPr>
            <w:r>
              <w:rPr>
                <w:rFonts w:ascii="Times New Roman" w:eastAsia="Times New Roman" w:hAnsi="Times New Roman" w:cs="Times New Roman"/>
                <w:b/>
                <w:bCs/>
                <w:sz w:val="24"/>
                <w:szCs w:val="24"/>
                <w:lang w:val="ru-RU" w:eastAsia="ru-RU"/>
              </w:rPr>
              <w:t>Раздел 2.</w:t>
            </w:r>
            <w:r w:rsidRPr="00763F98">
              <w:rPr>
                <w:rFonts w:ascii="Times New Roman" w:eastAsia="Times New Roman" w:hAnsi="Times New Roman" w:cs="Times New Roman"/>
                <w:b/>
                <w:bCs/>
                <w:sz w:val="24"/>
                <w:szCs w:val="24"/>
                <w:lang w:val="ru-RU" w:eastAsia="ru-RU"/>
              </w:rPr>
              <w:t xml:space="preserve"> Оздоровительная физическая культура</w:t>
            </w:r>
          </w:p>
        </w:tc>
        <w:tc>
          <w:tcPr>
            <w:tcW w:w="156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8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44"/>
        </w:trPr>
        <w:tc>
          <w:tcPr>
            <w:tcW w:w="1140" w:type="dxa"/>
            <w:tcBorders>
              <w:left w:val="single" w:sz="8" w:space="0" w:color="auto"/>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460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156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18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190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22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263"/>
        </w:trPr>
        <w:tc>
          <w:tcPr>
            <w:tcW w:w="1140" w:type="dxa"/>
            <w:tcBorders>
              <w:left w:val="single" w:sz="8" w:space="0" w:color="auto"/>
              <w:right w:val="single" w:sz="8" w:space="0" w:color="auto"/>
            </w:tcBorders>
            <w:vAlign w:val="bottom"/>
          </w:tcPr>
          <w:p w:rsidR="00763F98" w:rsidRPr="00763F98" w:rsidRDefault="00763F98" w:rsidP="00A51935">
            <w:pPr>
              <w:spacing w:after="0" w:line="263" w:lineRule="exact"/>
              <w:ind w:left="10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2.1</w:t>
            </w:r>
          </w:p>
        </w:tc>
        <w:tc>
          <w:tcPr>
            <w:tcW w:w="4600" w:type="dxa"/>
            <w:tcBorders>
              <w:right w:val="single" w:sz="8" w:space="0" w:color="auto"/>
            </w:tcBorders>
            <w:vAlign w:val="bottom"/>
          </w:tcPr>
          <w:p w:rsidR="00763F98" w:rsidRPr="00763F98" w:rsidRDefault="00A51935" w:rsidP="00763F98">
            <w:pPr>
              <w:spacing w:after="0" w:line="263" w:lineRule="exact"/>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Закаливание</w:t>
            </w:r>
          </w:p>
        </w:tc>
        <w:tc>
          <w:tcPr>
            <w:tcW w:w="1560" w:type="dxa"/>
            <w:tcBorders>
              <w:right w:val="single" w:sz="8" w:space="0" w:color="auto"/>
            </w:tcBorders>
            <w:vAlign w:val="bottom"/>
          </w:tcPr>
          <w:p w:rsidR="00763F98" w:rsidRPr="00763F98" w:rsidRDefault="00A51935" w:rsidP="00763F98">
            <w:pPr>
              <w:spacing w:after="0" w:line="263" w:lineRule="exact"/>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p>
        </w:tc>
        <w:tc>
          <w:tcPr>
            <w:tcW w:w="18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190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2480" w:type="dxa"/>
            <w:gridSpan w:val="2"/>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0"/>
                <w:szCs w:val="20"/>
                <w:lang w:val="ru-RU" w:eastAsia="ru-RU"/>
              </w:rPr>
            </w:pPr>
            <w:r w:rsidRPr="00763F98">
              <w:rPr>
                <w:rFonts w:ascii="Arial" w:eastAsia="Arial" w:hAnsi="Arial" w:cs="Arial"/>
                <w:color w:val="0563C1"/>
                <w:sz w:val="21"/>
                <w:szCs w:val="21"/>
                <w:lang w:val="ru-RU" w:eastAsia="ru-RU"/>
              </w:rPr>
              <w:t>http://fiskult-ura.ucoz.ru/</w:t>
            </w: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64"/>
        </w:trPr>
        <w:tc>
          <w:tcPr>
            <w:tcW w:w="1140" w:type="dxa"/>
            <w:tcBorders>
              <w:left w:val="single" w:sz="8" w:space="0" w:color="auto"/>
              <w:bottom w:val="single" w:sz="8" w:space="0" w:color="auto"/>
              <w:right w:val="single" w:sz="8" w:space="0" w:color="auto"/>
            </w:tcBorders>
            <w:vAlign w:val="bottom"/>
          </w:tcPr>
          <w:p w:rsidR="00763F98" w:rsidRPr="00763F98" w:rsidRDefault="00763F98" w:rsidP="00A51935">
            <w:pPr>
              <w:spacing w:after="0" w:line="240" w:lineRule="auto"/>
              <w:rPr>
                <w:rFonts w:ascii="Times New Roman" w:eastAsia="Times New Roman" w:hAnsi="Times New Roman" w:cs="Times New Roman"/>
                <w:sz w:val="5"/>
                <w:szCs w:val="5"/>
                <w:lang w:val="ru-RU" w:eastAsia="ru-RU"/>
              </w:rPr>
            </w:pPr>
          </w:p>
        </w:tc>
        <w:tc>
          <w:tcPr>
            <w:tcW w:w="46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56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8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9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240" w:type="dxa"/>
            <w:tcBorders>
              <w:top w:val="single" w:sz="8" w:space="0" w:color="0563C1"/>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299"/>
        </w:trPr>
        <w:tc>
          <w:tcPr>
            <w:tcW w:w="1140" w:type="dxa"/>
            <w:tcBorders>
              <w:left w:val="single" w:sz="8" w:space="0" w:color="auto"/>
              <w:right w:val="single" w:sz="8" w:space="0" w:color="auto"/>
            </w:tcBorders>
            <w:vAlign w:val="bottom"/>
          </w:tcPr>
          <w:p w:rsidR="00763F98" w:rsidRPr="00763F98" w:rsidRDefault="00763F98" w:rsidP="00A51935">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763F98" w:rsidRPr="00763F98" w:rsidRDefault="00A51935" w:rsidP="00763F98">
            <w:pPr>
              <w:spacing w:after="0" w:line="240" w:lineRule="auto"/>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Утренняя зарядка</w:t>
            </w:r>
          </w:p>
        </w:tc>
        <w:tc>
          <w:tcPr>
            <w:tcW w:w="156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51935">
        <w:trPr>
          <w:trHeight w:val="284"/>
        </w:trPr>
        <w:tc>
          <w:tcPr>
            <w:tcW w:w="1140" w:type="dxa"/>
            <w:tcBorders>
              <w:left w:val="single" w:sz="8" w:space="0" w:color="auto"/>
              <w:bottom w:val="single" w:sz="4" w:space="0" w:color="auto"/>
              <w:right w:val="single" w:sz="8" w:space="0" w:color="auto"/>
            </w:tcBorders>
            <w:vAlign w:val="bottom"/>
          </w:tcPr>
          <w:p w:rsidR="00763F98" w:rsidRPr="00763F98" w:rsidRDefault="00763F98" w:rsidP="00A51935">
            <w:pPr>
              <w:spacing w:after="0" w:line="240" w:lineRule="auto"/>
              <w:ind w:left="10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2.2</w:t>
            </w:r>
          </w:p>
        </w:tc>
        <w:tc>
          <w:tcPr>
            <w:tcW w:w="4600" w:type="dxa"/>
            <w:tcBorders>
              <w:bottom w:val="single" w:sz="4" w:space="0" w:color="auto"/>
              <w:right w:val="single" w:sz="8" w:space="0" w:color="auto"/>
            </w:tcBorders>
            <w:vAlign w:val="bottom"/>
          </w:tcPr>
          <w:p w:rsidR="00763F98" w:rsidRPr="00763F98" w:rsidRDefault="00763F98" w:rsidP="00763F98">
            <w:pPr>
              <w:spacing w:after="0" w:line="240" w:lineRule="auto"/>
              <w:ind w:left="220"/>
              <w:rPr>
                <w:rFonts w:ascii="Times New Roman" w:eastAsia="Times New Roman" w:hAnsi="Times New Roman" w:cs="Times New Roman"/>
                <w:sz w:val="20"/>
                <w:szCs w:val="20"/>
                <w:lang w:val="ru-RU" w:eastAsia="ru-RU"/>
              </w:rPr>
            </w:pPr>
          </w:p>
        </w:tc>
        <w:tc>
          <w:tcPr>
            <w:tcW w:w="1560" w:type="dxa"/>
            <w:tcBorders>
              <w:bottom w:val="single" w:sz="4" w:space="0" w:color="auto"/>
              <w:right w:val="single" w:sz="8" w:space="0" w:color="auto"/>
            </w:tcBorders>
            <w:vAlign w:val="bottom"/>
          </w:tcPr>
          <w:p w:rsidR="00763F98" w:rsidRPr="00763F98" w:rsidRDefault="00A51935" w:rsidP="00763F98">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p>
        </w:tc>
        <w:tc>
          <w:tcPr>
            <w:tcW w:w="1840" w:type="dxa"/>
            <w:tcBorders>
              <w:bottom w:val="single" w:sz="4"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tcBorders>
              <w:bottom w:val="single" w:sz="4"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tcBorders>
              <w:bottom w:val="single" w:sz="4"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80" w:type="dxa"/>
            <w:gridSpan w:val="2"/>
            <w:tcBorders>
              <w:bottom w:val="single" w:sz="4"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0"/>
                <w:szCs w:val="20"/>
                <w:lang w:val="ru-RU" w:eastAsia="ru-RU"/>
              </w:rPr>
            </w:pPr>
            <w:r w:rsidRPr="00763F98">
              <w:rPr>
                <w:rFonts w:ascii="Arial" w:eastAsia="Arial" w:hAnsi="Arial" w:cs="Arial"/>
                <w:color w:val="0563C1"/>
                <w:sz w:val="21"/>
                <w:szCs w:val="21"/>
                <w:lang w:val="ru-RU" w:eastAsia="ru-RU"/>
              </w:rPr>
              <w:t>http://fiskult-ura.ucoz.ru/</w:t>
            </w: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51935">
        <w:trPr>
          <w:trHeight w:val="332"/>
        </w:trPr>
        <w:tc>
          <w:tcPr>
            <w:tcW w:w="1140" w:type="dxa"/>
            <w:tcBorders>
              <w:top w:val="single" w:sz="4" w:space="0" w:color="auto"/>
              <w:left w:val="single" w:sz="8" w:space="0" w:color="auto"/>
              <w:right w:val="single" w:sz="8" w:space="0" w:color="auto"/>
            </w:tcBorders>
            <w:vAlign w:val="bottom"/>
          </w:tcPr>
          <w:p w:rsidR="00763F98" w:rsidRPr="00763F98" w:rsidRDefault="00A51935" w:rsidP="00A51935">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2.3</w:t>
            </w:r>
          </w:p>
        </w:tc>
        <w:tc>
          <w:tcPr>
            <w:tcW w:w="4600" w:type="dxa"/>
            <w:tcBorders>
              <w:top w:val="single" w:sz="4" w:space="0" w:color="auto"/>
              <w:right w:val="single" w:sz="8" w:space="0" w:color="auto"/>
            </w:tcBorders>
            <w:vAlign w:val="bottom"/>
          </w:tcPr>
          <w:p w:rsidR="00763F98" w:rsidRPr="00763F98" w:rsidRDefault="00A51935" w:rsidP="00763F98">
            <w:pPr>
              <w:spacing w:after="0" w:line="240" w:lineRule="auto"/>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Самостоятельная физическая подготовка</w:t>
            </w:r>
          </w:p>
        </w:tc>
        <w:tc>
          <w:tcPr>
            <w:tcW w:w="1560" w:type="dxa"/>
            <w:tcBorders>
              <w:top w:val="single" w:sz="4" w:space="0" w:color="auto"/>
              <w:right w:val="single" w:sz="8" w:space="0" w:color="auto"/>
            </w:tcBorders>
            <w:vAlign w:val="bottom"/>
          </w:tcPr>
          <w:p w:rsidR="00763F98" w:rsidRPr="00763F98" w:rsidRDefault="00A51935" w:rsidP="00A51935">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1840" w:type="dxa"/>
            <w:tcBorders>
              <w:top w:val="single" w:sz="4"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tcBorders>
              <w:top w:val="single" w:sz="4"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tcBorders>
              <w:top w:val="single" w:sz="4"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40" w:type="dxa"/>
            <w:tcBorders>
              <w:top w:val="single" w:sz="4"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0" w:type="dxa"/>
            <w:tcBorders>
              <w:top w:val="single" w:sz="4"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48"/>
        </w:trPr>
        <w:tc>
          <w:tcPr>
            <w:tcW w:w="1140" w:type="dxa"/>
            <w:tcBorders>
              <w:left w:val="single" w:sz="8" w:space="0" w:color="auto"/>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156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19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22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395"/>
        </w:trPr>
        <w:tc>
          <w:tcPr>
            <w:tcW w:w="5740" w:type="dxa"/>
            <w:gridSpan w:val="2"/>
            <w:tcBorders>
              <w:left w:val="single" w:sz="8" w:space="0" w:color="auto"/>
              <w:right w:val="single" w:sz="8" w:space="0" w:color="auto"/>
            </w:tcBorders>
            <w:vAlign w:val="bottom"/>
          </w:tcPr>
          <w:p w:rsidR="00763F98" w:rsidRPr="00763F98" w:rsidRDefault="00763F98" w:rsidP="00763F98">
            <w:pPr>
              <w:spacing w:after="0" w:line="240" w:lineRule="auto"/>
              <w:ind w:left="24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Итого по разделу</w:t>
            </w:r>
          </w:p>
        </w:tc>
        <w:tc>
          <w:tcPr>
            <w:tcW w:w="1560" w:type="dxa"/>
            <w:tcBorders>
              <w:right w:val="single" w:sz="8" w:space="0" w:color="auto"/>
            </w:tcBorders>
            <w:vAlign w:val="bottom"/>
          </w:tcPr>
          <w:p w:rsidR="00763F98" w:rsidRPr="00763F98" w:rsidRDefault="00A51935" w:rsidP="00763F98">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w w:val="99"/>
                <w:sz w:val="24"/>
                <w:szCs w:val="24"/>
                <w:lang w:val="ru-RU" w:eastAsia="ru-RU"/>
              </w:rPr>
              <w:t>3</w:t>
            </w:r>
          </w:p>
        </w:tc>
        <w:tc>
          <w:tcPr>
            <w:tcW w:w="18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144"/>
        </w:trPr>
        <w:tc>
          <w:tcPr>
            <w:tcW w:w="1140" w:type="dxa"/>
            <w:tcBorders>
              <w:left w:val="single" w:sz="8" w:space="0" w:color="auto"/>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46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156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18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190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22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304"/>
        </w:trPr>
        <w:tc>
          <w:tcPr>
            <w:tcW w:w="5740" w:type="dxa"/>
            <w:gridSpan w:val="2"/>
            <w:tcBorders>
              <w:left w:val="single" w:sz="8" w:space="0" w:color="auto"/>
            </w:tcBorders>
            <w:vAlign w:val="bottom"/>
          </w:tcPr>
          <w:p w:rsidR="00763F98" w:rsidRPr="00763F98" w:rsidRDefault="00763F98" w:rsidP="00763F98">
            <w:pPr>
              <w:spacing w:after="0" w:line="240" w:lineRule="auto"/>
              <w:ind w:left="240"/>
              <w:rPr>
                <w:rFonts w:ascii="Times New Roman" w:eastAsia="Times New Roman" w:hAnsi="Times New Roman" w:cs="Times New Roman"/>
                <w:sz w:val="20"/>
                <w:szCs w:val="20"/>
                <w:lang w:val="ru-RU" w:eastAsia="ru-RU"/>
              </w:rPr>
            </w:pPr>
          </w:p>
        </w:tc>
        <w:tc>
          <w:tcPr>
            <w:tcW w:w="156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8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44"/>
        </w:trPr>
        <w:tc>
          <w:tcPr>
            <w:tcW w:w="1140" w:type="dxa"/>
            <w:tcBorders>
              <w:left w:val="single" w:sz="8" w:space="0" w:color="auto"/>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460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156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18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190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22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304"/>
        </w:trPr>
        <w:tc>
          <w:tcPr>
            <w:tcW w:w="5740" w:type="dxa"/>
            <w:gridSpan w:val="2"/>
            <w:tcBorders>
              <w:left w:val="single" w:sz="8" w:space="0" w:color="auto"/>
            </w:tcBorders>
            <w:vAlign w:val="bottom"/>
          </w:tcPr>
          <w:p w:rsidR="00763F98" w:rsidRPr="00763F98" w:rsidRDefault="00763F98" w:rsidP="00A51935">
            <w:pPr>
              <w:spacing w:after="0" w:line="240" w:lineRule="auto"/>
              <w:ind w:left="24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 xml:space="preserve">Раздел 1. </w:t>
            </w:r>
            <w:r w:rsidR="00A51935" w:rsidRPr="00763F98">
              <w:rPr>
                <w:rFonts w:ascii="Times New Roman" w:eastAsia="Times New Roman" w:hAnsi="Times New Roman" w:cs="Times New Roman"/>
                <w:b/>
                <w:bCs/>
                <w:sz w:val="24"/>
                <w:szCs w:val="24"/>
                <w:lang w:val="ru-RU" w:eastAsia="ru-RU"/>
              </w:rPr>
              <w:t>Спортивно-оздоровительная физическая культура</w:t>
            </w:r>
          </w:p>
        </w:tc>
        <w:tc>
          <w:tcPr>
            <w:tcW w:w="156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8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44"/>
        </w:trPr>
        <w:tc>
          <w:tcPr>
            <w:tcW w:w="1140" w:type="dxa"/>
            <w:tcBorders>
              <w:left w:val="single" w:sz="8" w:space="0" w:color="auto"/>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460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156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18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190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22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3"/>
                <w:szCs w:val="3"/>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299"/>
        </w:trPr>
        <w:tc>
          <w:tcPr>
            <w:tcW w:w="1140" w:type="dxa"/>
            <w:tcBorders>
              <w:left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763F98" w:rsidRPr="00763F98" w:rsidRDefault="00763F98" w:rsidP="00763F98">
            <w:pPr>
              <w:spacing w:after="0" w:line="240" w:lineRule="auto"/>
              <w:ind w:left="220"/>
              <w:rPr>
                <w:rFonts w:ascii="Times New Roman" w:eastAsia="Times New Roman" w:hAnsi="Times New Roman" w:cs="Times New Roman"/>
                <w:sz w:val="20"/>
                <w:szCs w:val="20"/>
                <w:lang w:val="ru-RU" w:eastAsia="ru-RU"/>
              </w:rPr>
            </w:pPr>
          </w:p>
        </w:tc>
        <w:tc>
          <w:tcPr>
            <w:tcW w:w="156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282"/>
        </w:trPr>
        <w:tc>
          <w:tcPr>
            <w:tcW w:w="1140" w:type="dxa"/>
            <w:tcBorders>
              <w:left w:val="single" w:sz="8" w:space="0" w:color="auto"/>
              <w:right w:val="single" w:sz="8" w:space="0" w:color="auto"/>
            </w:tcBorders>
            <w:vAlign w:val="bottom"/>
          </w:tcPr>
          <w:p w:rsidR="00763F98" w:rsidRPr="00763F98" w:rsidRDefault="00763F98" w:rsidP="00763F98">
            <w:pPr>
              <w:spacing w:after="0" w:line="240" w:lineRule="auto"/>
              <w:ind w:left="10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1.1</w:t>
            </w:r>
          </w:p>
        </w:tc>
        <w:tc>
          <w:tcPr>
            <w:tcW w:w="4600" w:type="dxa"/>
            <w:tcBorders>
              <w:right w:val="single" w:sz="8" w:space="0" w:color="auto"/>
            </w:tcBorders>
            <w:vAlign w:val="bottom"/>
          </w:tcPr>
          <w:p w:rsidR="00763F98" w:rsidRPr="00763F98" w:rsidRDefault="00A51935" w:rsidP="00763F98">
            <w:pPr>
              <w:spacing w:after="0" w:line="240" w:lineRule="auto"/>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Оказание первой помощи на занятиях физической культуры</w:t>
            </w:r>
          </w:p>
        </w:tc>
        <w:tc>
          <w:tcPr>
            <w:tcW w:w="1560" w:type="dxa"/>
            <w:tcBorders>
              <w:right w:val="single" w:sz="8" w:space="0" w:color="auto"/>
            </w:tcBorders>
            <w:vAlign w:val="bottom"/>
          </w:tcPr>
          <w:p w:rsidR="00763F98" w:rsidRPr="00763F98" w:rsidRDefault="00763F98" w:rsidP="00763F98">
            <w:pPr>
              <w:spacing w:after="0" w:line="240" w:lineRule="auto"/>
              <w:jc w:val="center"/>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w w:val="99"/>
                <w:sz w:val="24"/>
                <w:szCs w:val="24"/>
                <w:lang w:val="ru-RU" w:eastAsia="ru-RU"/>
              </w:rPr>
              <w:t>1</w:t>
            </w:r>
          </w:p>
        </w:tc>
        <w:tc>
          <w:tcPr>
            <w:tcW w:w="18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80" w:type="dxa"/>
            <w:gridSpan w:val="2"/>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0"/>
                <w:szCs w:val="20"/>
                <w:lang w:val="ru-RU" w:eastAsia="ru-RU"/>
              </w:rPr>
            </w:pPr>
            <w:r w:rsidRPr="00763F98">
              <w:rPr>
                <w:rFonts w:ascii="Arial" w:eastAsia="Arial" w:hAnsi="Arial" w:cs="Arial"/>
                <w:color w:val="0563C1"/>
                <w:sz w:val="21"/>
                <w:szCs w:val="21"/>
                <w:lang w:val="ru-RU" w:eastAsia="ru-RU"/>
              </w:rPr>
              <w:t>http://fiskult-ura.ucoz.ru/</w:t>
            </w: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51935">
        <w:trPr>
          <w:trHeight w:val="60"/>
        </w:trPr>
        <w:tc>
          <w:tcPr>
            <w:tcW w:w="1140" w:type="dxa"/>
            <w:tcBorders>
              <w:left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763F98" w:rsidRPr="00763F98" w:rsidRDefault="00763F98" w:rsidP="00763F98">
            <w:pPr>
              <w:spacing w:after="0" w:line="240" w:lineRule="auto"/>
              <w:ind w:left="220"/>
              <w:rPr>
                <w:rFonts w:ascii="Times New Roman" w:eastAsia="Times New Roman" w:hAnsi="Times New Roman" w:cs="Times New Roman"/>
                <w:sz w:val="20"/>
                <w:szCs w:val="20"/>
                <w:lang w:val="ru-RU" w:eastAsia="ru-RU"/>
              </w:rPr>
            </w:pPr>
          </w:p>
        </w:tc>
        <w:tc>
          <w:tcPr>
            <w:tcW w:w="156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40" w:type="dxa"/>
            <w:tcBorders>
              <w:top w:val="single" w:sz="8" w:space="0" w:color="0563C1"/>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51935">
        <w:trPr>
          <w:trHeight w:val="80"/>
        </w:trPr>
        <w:tc>
          <w:tcPr>
            <w:tcW w:w="1140" w:type="dxa"/>
            <w:tcBorders>
              <w:left w:val="single" w:sz="8" w:space="0" w:color="auto"/>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156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19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22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263"/>
        </w:trPr>
        <w:tc>
          <w:tcPr>
            <w:tcW w:w="1140" w:type="dxa"/>
            <w:tcBorders>
              <w:left w:val="single" w:sz="8" w:space="0" w:color="auto"/>
              <w:right w:val="single" w:sz="8" w:space="0" w:color="auto"/>
            </w:tcBorders>
            <w:vAlign w:val="bottom"/>
          </w:tcPr>
          <w:p w:rsidR="00763F98" w:rsidRPr="00763F98" w:rsidRDefault="00763F98" w:rsidP="00763F98">
            <w:pPr>
              <w:spacing w:after="0" w:line="263" w:lineRule="exact"/>
              <w:ind w:left="100"/>
              <w:rPr>
                <w:rFonts w:ascii="Times New Roman" w:eastAsia="Times New Roman" w:hAnsi="Times New Roman" w:cs="Times New Roman"/>
                <w:sz w:val="20"/>
                <w:szCs w:val="20"/>
                <w:lang w:val="ru-RU" w:eastAsia="ru-RU"/>
              </w:rPr>
            </w:pPr>
          </w:p>
        </w:tc>
        <w:tc>
          <w:tcPr>
            <w:tcW w:w="4600" w:type="dxa"/>
            <w:tcBorders>
              <w:right w:val="single" w:sz="8" w:space="0" w:color="auto"/>
            </w:tcBorders>
            <w:vAlign w:val="bottom"/>
          </w:tcPr>
          <w:p w:rsidR="00763F98" w:rsidRPr="00763F98" w:rsidRDefault="00763F98" w:rsidP="00763F98">
            <w:pPr>
              <w:spacing w:after="0" w:line="263" w:lineRule="exact"/>
              <w:ind w:left="220"/>
              <w:rPr>
                <w:rFonts w:ascii="Times New Roman" w:eastAsia="Times New Roman" w:hAnsi="Times New Roman" w:cs="Times New Roman"/>
                <w:sz w:val="20"/>
                <w:szCs w:val="20"/>
                <w:lang w:val="ru-RU" w:eastAsia="ru-RU"/>
              </w:rPr>
            </w:pPr>
          </w:p>
        </w:tc>
        <w:tc>
          <w:tcPr>
            <w:tcW w:w="1560" w:type="dxa"/>
            <w:tcBorders>
              <w:right w:val="single" w:sz="8" w:space="0" w:color="auto"/>
            </w:tcBorders>
            <w:vAlign w:val="bottom"/>
          </w:tcPr>
          <w:p w:rsidR="00763F98" w:rsidRPr="00763F98" w:rsidRDefault="00763F98" w:rsidP="00763F98">
            <w:pPr>
              <w:spacing w:after="0" w:line="263" w:lineRule="exact"/>
              <w:jc w:val="center"/>
              <w:rPr>
                <w:rFonts w:ascii="Times New Roman" w:eastAsia="Times New Roman" w:hAnsi="Times New Roman" w:cs="Times New Roman"/>
                <w:sz w:val="20"/>
                <w:szCs w:val="20"/>
                <w:lang w:val="ru-RU" w:eastAsia="ru-RU"/>
              </w:rPr>
            </w:pPr>
          </w:p>
        </w:tc>
        <w:tc>
          <w:tcPr>
            <w:tcW w:w="18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190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2480" w:type="dxa"/>
            <w:gridSpan w:val="2"/>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0"/>
                <w:szCs w:val="20"/>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51935">
        <w:trPr>
          <w:trHeight w:val="60"/>
        </w:trPr>
        <w:tc>
          <w:tcPr>
            <w:tcW w:w="1140" w:type="dxa"/>
            <w:tcBorders>
              <w:left w:val="single" w:sz="8" w:space="0" w:color="auto"/>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46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56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8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9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240" w:type="dxa"/>
            <w:tcBorders>
              <w:top w:val="single" w:sz="8" w:space="0" w:color="0563C1"/>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392"/>
        </w:trPr>
        <w:tc>
          <w:tcPr>
            <w:tcW w:w="5740" w:type="dxa"/>
            <w:gridSpan w:val="2"/>
            <w:tcBorders>
              <w:left w:val="single" w:sz="8" w:space="0" w:color="auto"/>
              <w:right w:val="single" w:sz="8" w:space="0" w:color="auto"/>
            </w:tcBorders>
            <w:vAlign w:val="bottom"/>
          </w:tcPr>
          <w:p w:rsidR="00763F98" w:rsidRPr="00763F98" w:rsidRDefault="00763F98" w:rsidP="00763F98">
            <w:pPr>
              <w:spacing w:after="0" w:line="240" w:lineRule="auto"/>
              <w:ind w:left="24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Итого по разделу</w:t>
            </w:r>
          </w:p>
        </w:tc>
        <w:tc>
          <w:tcPr>
            <w:tcW w:w="1560" w:type="dxa"/>
            <w:tcBorders>
              <w:right w:val="single" w:sz="8" w:space="0" w:color="auto"/>
            </w:tcBorders>
            <w:vAlign w:val="bottom"/>
          </w:tcPr>
          <w:p w:rsidR="00763F98" w:rsidRPr="00763F98" w:rsidRDefault="00A51935" w:rsidP="00763F98">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w w:val="99"/>
                <w:sz w:val="24"/>
                <w:szCs w:val="24"/>
                <w:lang w:val="ru-RU" w:eastAsia="ru-RU"/>
              </w:rPr>
              <w:t>1</w:t>
            </w:r>
          </w:p>
        </w:tc>
        <w:tc>
          <w:tcPr>
            <w:tcW w:w="18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763F98" w:rsidTr="00A1210B">
        <w:trPr>
          <w:trHeight w:val="144"/>
        </w:trPr>
        <w:tc>
          <w:tcPr>
            <w:tcW w:w="5740" w:type="dxa"/>
            <w:gridSpan w:val="2"/>
            <w:tcBorders>
              <w:left w:val="single" w:sz="8" w:space="0" w:color="auto"/>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156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18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190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22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12"/>
                <w:szCs w:val="12"/>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A51935" w:rsidTr="00A1210B">
        <w:trPr>
          <w:trHeight w:val="304"/>
        </w:trPr>
        <w:tc>
          <w:tcPr>
            <w:tcW w:w="7300" w:type="dxa"/>
            <w:gridSpan w:val="3"/>
            <w:tcBorders>
              <w:left w:val="single" w:sz="8" w:space="0" w:color="auto"/>
            </w:tcBorders>
            <w:vAlign w:val="bottom"/>
          </w:tcPr>
          <w:p w:rsidR="00763F98" w:rsidRPr="00763F98" w:rsidRDefault="00763F98" w:rsidP="00A51935">
            <w:pPr>
              <w:spacing w:after="0" w:line="240" w:lineRule="auto"/>
              <w:ind w:left="24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 xml:space="preserve">Раздел 2. </w:t>
            </w:r>
          </w:p>
        </w:tc>
        <w:tc>
          <w:tcPr>
            <w:tcW w:w="18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190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240" w:type="dxa"/>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4"/>
                <w:szCs w:val="2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A51935" w:rsidTr="00A1210B">
        <w:trPr>
          <w:trHeight w:val="46"/>
        </w:trPr>
        <w:tc>
          <w:tcPr>
            <w:tcW w:w="1140" w:type="dxa"/>
            <w:tcBorders>
              <w:left w:val="single" w:sz="8" w:space="0" w:color="auto"/>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156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190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2480" w:type="dxa"/>
            <w:gridSpan w:val="2"/>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4"/>
                <w:szCs w:val="4"/>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264"/>
        </w:trPr>
        <w:tc>
          <w:tcPr>
            <w:tcW w:w="1140" w:type="dxa"/>
            <w:tcBorders>
              <w:left w:val="single" w:sz="8" w:space="0" w:color="auto"/>
              <w:right w:val="single" w:sz="8" w:space="0" w:color="auto"/>
            </w:tcBorders>
            <w:vAlign w:val="bottom"/>
          </w:tcPr>
          <w:p w:rsidR="00763F98" w:rsidRPr="00763F98" w:rsidRDefault="00763F98" w:rsidP="00763F98">
            <w:pPr>
              <w:spacing w:after="0" w:line="264" w:lineRule="exact"/>
              <w:ind w:left="10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2.1</w:t>
            </w:r>
          </w:p>
        </w:tc>
        <w:tc>
          <w:tcPr>
            <w:tcW w:w="4600" w:type="dxa"/>
            <w:tcBorders>
              <w:right w:val="single" w:sz="8" w:space="0" w:color="auto"/>
            </w:tcBorders>
            <w:vAlign w:val="bottom"/>
          </w:tcPr>
          <w:p w:rsidR="00763F98" w:rsidRPr="00763F98" w:rsidRDefault="00763F98" w:rsidP="00763F98">
            <w:pPr>
              <w:spacing w:after="0" w:line="264" w:lineRule="exact"/>
              <w:ind w:left="22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Гимнастика с основами акробатики</w:t>
            </w:r>
          </w:p>
        </w:tc>
        <w:tc>
          <w:tcPr>
            <w:tcW w:w="1560" w:type="dxa"/>
            <w:tcBorders>
              <w:right w:val="single" w:sz="8" w:space="0" w:color="auto"/>
            </w:tcBorders>
            <w:vAlign w:val="bottom"/>
          </w:tcPr>
          <w:p w:rsidR="00763F98" w:rsidRPr="00763F98" w:rsidRDefault="001963BD" w:rsidP="00763F98">
            <w:pPr>
              <w:spacing w:after="0" w:line="264" w:lineRule="exact"/>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w w:val="99"/>
                <w:sz w:val="24"/>
                <w:szCs w:val="24"/>
                <w:lang w:val="ru-RU" w:eastAsia="ru-RU"/>
              </w:rPr>
              <w:t>10</w:t>
            </w:r>
          </w:p>
        </w:tc>
        <w:tc>
          <w:tcPr>
            <w:tcW w:w="18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190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2480" w:type="dxa"/>
            <w:gridSpan w:val="2"/>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0"/>
                <w:szCs w:val="20"/>
                <w:lang w:val="ru-RU" w:eastAsia="ru-RU"/>
              </w:rPr>
            </w:pPr>
            <w:r w:rsidRPr="00763F98">
              <w:rPr>
                <w:rFonts w:ascii="Arial" w:eastAsia="Arial" w:hAnsi="Arial" w:cs="Arial"/>
                <w:color w:val="0563C1"/>
                <w:sz w:val="21"/>
                <w:szCs w:val="21"/>
                <w:lang w:val="ru-RU" w:eastAsia="ru-RU"/>
              </w:rPr>
              <w:t>http://fiskult-ura.ucoz.ru/</w:t>
            </w: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64"/>
        </w:trPr>
        <w:tc>
          <w:tcPr>
            <w:tcW w:w="1140" w:type="dxa"/>
            <w:tcBorders>
              <w:left w:val="single" w:sz="8" w:space="0" w:color="auto"/>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46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56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8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9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240" w:type="dxa"/>
            <w:tcBorders>
              <w:top w:val="single" w:sz="8" w:space="0" w:color="0563C1"/>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263"/>
        </w:trPr>
        <w:tc>
          <w:tcPr>
            <w:tcW w:w="1140" w:type="dxa"/>
            <w:tcBorders>
              <w:left w:val="single" w:sz="8" w:space="0" w:color="auto"/>
              <w:right w:val="single" w:sz="8" w:space="0" w:color="auto"/>
            </w:tcBorders>
            <w:vAlign w:val="bottom"/>
          </w:tcPr>
          <w:p w:rsidR="00763F98" w:rsidRPr="00763F98" w:rsidRDefault="00763F98" w:rsidP="00763F98">
            <w:pPr>
              <w:spacing w:after="0" w:line="263" w:lineRule="exact"/>
              <w:ind w:left="10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2.2</w:t>
            </w:r>
          </w:p>
        </w:tc>
        <w:tc>
          <w:tcPr>
            <w:tcW w:w="4600" w:type="dxa"/>
            <w:tcBorders>
              <w:right w:val="single" w:sz="8" w:space="0" w:color="auto"/>
            </w:tcBorders>
            <w:vAlign w:val="bottom"/>
          </w:tcPr>
          <w:p w:rsidR="00763F98" w:rsidRPr="00763F98" w:rsidRDefault="00763F98" w:rsidP="00763F98">
            <w:pPr>
              <w:spacing w:after="0" w:line="263" w:lineRule="exact"/>
              <w:ind w:left="22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Легкая атлетика</w:t>
            </w:r>
          </w:p>
        </w:tc>
        <w:tc>
          <w:tcPr>
            <w:tcW w:w="1560" w:type="dxa"/>
            <w:tcBorders>
              <w:right w:val="single" w:sz="8" w:space="0" w:color="auto"/>
            </w:tcBorders>
            <w:vAlign w:val="bottom"/>
          </w:tcPr>
          <w:p w:rsidR="00763F98" w:rsidRPr="00763F98" w:rsidRDefault="001963BD" w:rsidP="00763F98">
            <w:pPr>
              <w:spacing w:after="0" w:line="263" w:lineRule="exact"/>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w w:val="99"/>
                <w:sz w:val="24"/>
                <w:szCs w:val="24"/>
                <w:lang w:val="ru-RU" w:eastAsia="ru-RU"/>
              </w:rPr>
              <w:t>9</w:t>
            </w:r>
          </w:p>
        </w:tc>
        <w:tc>
          <w:tcPr>
            <w:tcW w:w="184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1900" w:type="dxa"/>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220" w:type="dxa"/>
            <w:vAlign w:val="bottom"/>
          </w:tcPr>
          <w:p w:rsidR="00763F98" w:rsidRPr="00763F98" w:rsidRDefault="00763F98" w:rsidP="00763F98">
            <w:pPr>
              <w:spacing w:after="0" w:line="240" w:lineRule="auto"/>
              <w:rPr>
                <w:rFonts w:ascii="Times New Roman" w:eastAsia="Times New Roman" w:hAnsi="Times New Roman" w:cs="Times New Roman"/>
                <w:lang w:val="ru-RU" w:eastAsia="ru-RU"/>
              </w:rPr>
            </w:pPr>
          </w:p>
        </w:tc>
        <w:tc>
          <w:tcPr>
            <w:tcW w:w="2480" w:type="dxa"/>
            <w:gridSpan w:val="2"/>
            <w:tcBorders>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20"/>
                <w:szCs w:val="20"/>
                <w:lang w:val="ru-RU" w:eastAsia="ru-RU"/>
              </w:rPr>
            </w:pPr>
            <w:r w:rsidRPr="00763F98">
              <w:rPr>
                <w:rFonts w:ascii="Arial" w:eastAsia="Arial" w:hAnsi="Arial" w:cs="Arial"/>
                <w:color w:val="0563C1"/>
                <w:sz w:val="21"/>
                <w:szCs w:val="21"/>
                <w:lang w:val="ru-RU" w:eastAsia="ru-RU"/>
              </w:rPr>
              <w:t>http://fiskult-ura.ucoz.ru/</w:t>
            </w: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r w:rsidR="00763F98" w:rsidRPr="00804857" w:rsidTr="00A1210B">
        <w:trPr>
          <w:trHeight w:val="62"/>
        </w:trPr>
        <w:tc>
          <w:tcPr>
            <w:tcW w:w="1140" w:type="dxa"/>
            <w:tcBorders>
              <w:left w:val="single" w:sz="8" w:space="0" w:color="auto"/>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46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56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8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190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20" w:type="dxa"/>
            <w:tcBorders>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240" w:type="dxa"/>
            <w:tcBorders>
              <w:top w:val="single" w:sz="8" w:space="0" w:color="0563C1"/>
              <w:bottom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240" w:type="dxa"/>
            <w:tcBorders>
              <w:bottom w:val="single" w:sz="8" w:space="0" w:color="auto"/>
              <w:right w:val="single" w:sz="8" w:space="0" w:color="auto"/>
            </w:tcBorders>
            <w:vAlign w:val="bottom"/>
          </w:tcPr>
          <w:p w:rsidR="00763F98" w:rsidRPr="00763F98" w:rsidRDefault="00763F98" w:rsidP="00763F98">
            <w:pPr>
              <w:spacing w:after="0" w:line="240" w:lineRule="auto"/>
              <w:rPr>
                <w:rFonts w:ascii="Times New Roman" w:eastAsia="Times New Roman" w:hAnsi="Times New Roman" w:cs="Times New Roman"/>
                <w:sz w:val="5"/>
                <w:szCs w:val="5"/>
                <w:lang w:val="ru-RU" w:eastAsia="ru-RU"/>
              </w:rPr>
            </w:pPr>
          </w:p>
        </w:tc>
        <w:tc>
          <w:tcPr>
            <w:tcW w:w="0" w:type="dxa"/>
            <w:vAlign w:val="bottom"/>
          </w:tcPr>
          <w:p w:rsidR="00763F98" w:rsidRPr="00763F98" w:rsidRDefault="00763F98" w:rsidP="00763F98">
            <w:pPr>
              <w:spacing w:after="0" w:line="240" w:lineRule="auto"/>
              <w:rPr>
                <w:rFonts w:ascii="Times New Roman" w:eastAsia="Times New Roman" w:hAnsi="Times New Roman" w:cs="Times New Roman"/>
                <w:sz w:val="1"/>
                <w:szCs w:val="1"/>
                <w:lang w:val="ru-RU" w:eastAsia="ru-RU"/>
              </w:rPr>
            </w:pPr>
          </w:p>
        </w:tc>
      </w:tr>
    </w:tbl>
    <w:p w:rsidR="00A51935" w:rsidRDefault="00A51935" w:rsidP="00763F98">
      <w:pPr>
        <w:spacing w:after="0" w:line="240" w:lineRule="auto"/>
        <w:rPr>
          <w:rFonts w:ascii="Times New Roman" w:eastAsia="Times New Roman" w:hAnsi="Times New Roman" w:cs="Times New Roman"/>
          <w:lang w:val="ru-RU" w:eastAsia="ru-RU"/>
        </w:rPr>
      </w:pPr>
    </w:p>
    <w:tbl>
      <w:tblPr>
        <w:tblpPr w:leftFromText="180" w:rightFromText="180" w:vertAnchor="text" w:horzAnchor="margin" w:tblpY="100"/>
        <w:tblW w:w="0" w:type="auto"/>
        <w:tblLayout w:type="fixed"/>
        <w:tblCellMar>
          <w:left w:w="0" w:type="dxa"/>
          <w:right w:w="0" w:type="dxa"/>
        </w:tblCellMar>
        <w:tblLook w:val="04A0" w:firstRow="1" w:lastRow="0" w:firstColumn="1" w:lastColumn="0" w:noHBand="0" w:noVBand="1"/>
      </w:tblPr>
      <w:tblGrid>
        <w:gridCol w:w="1140"/>
        <w:gridCol w:w="4600"/>
        <w:gridCol w:w="1560"/>
        <w:gridCol w:w="1840"/>
        <w:gridCol w:w="1900"/>
        <w:gridCol w:w="220"/>
        <w:gridCol w:w="2240"/>
        <w:gridCol w:w="240"/>
        <w:gridCol w:w="30"/>
      </w:tblGrid>
      <w:tr w:rsidR="00A51935" w:rsidRPr="00804857" w:rsidTr="00A51935">
        <w:trPr>
          <w:trHeight w:val="286"/>
        </w:trPr>
        <w:tc>
          <w:tcPr>
            <w:tcW w:w="1140" w:type="dxa"/>
            <w:tcBorders>
              <w:top w:val="single" w:sz="8" w:space="0" w:color="auto"/>
              <w:left w:val="single" w:sz="8" w:space="0" w:color="auto"/>
              <w:right w:val="single" w:sz="8" w:space="0" w:color="auto"/>
            </w:tcBorders>
            <w:vAlign w:val="bottom"/>
          </w:tcPr>
          <w:p w:rsidR="00A51935" w:rsidRPr="00763F98" w:rsidRDefault="00A51935" w:rsidP="00A51935">
            <w:pPr>
              <w:spacing w:after="0" w:line="240" w:lineRule="auto"/>
              <w:ind w:left="10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2.3</w:t>
            </w:r>
          </w:p>
        </w:tc>
        <w:tc>
          <w:tcPr>
            <w:tcW w:w="4600" w:type="dxa"/>
            <w:tcBorders>
              <w:top w:val="single" w:sz="8" w:space="0" w:color="auto"/>
              <w:right w:val="single" w:sz="8" w:space="0" w:color="auto"/>
            </w:tcBorders>
            <w:vAlign w:val="bottom"/>
          </w:tcPr>
          <w:p w:rsidR="00A51935" w:rsidRPr="00763F98" w:rsidRDefault="00A51935" w:rsidP="00A51935">
            <w:pPr>
              <w:spacing w:after="0" w:line="240" w:lineRule="auto"/>
              <w:ind w:left="22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Подвижные и спортивные игры</w:t>
            </w:r>
          </w:p>
        </w:tc>
        <w:tc>
          <w:tcPr>
            <w:tcW w:w="1560" w:type="dxa"/>
            <w:tcBorders>
              <w:top w:val="single" w:sz="8" w:space="0" w:color="auto"/>
              <w:right w:val="single" w:sz="8" w:space="0" w:color="auto"/>
            </w:tcBorders>
            <w:vAlign w:val="bottom"/>
          </w:tcPr>
          <w:p w:rsidR="00A51935" w:rsidRPr="00763F98" w:rsidRDefault="00A51935" w:rsidP="00A51935">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w w:val="99"/>
                <w:sz w:val="24"/>
                <w:szCs w:val="24"/>
                <w:lang w:val="ru-RU" w:eastAsia="ru-RU"/>
              </w:rPr>
              <w:t>16</w:t>
            </w:r>
          </w:p>
        </w:tc>
        <w:tc>
          <w:tcPr>
            <w:tcW w:w="1840" w:type="dxa"/>
            <w:tcBorders>
              <w:top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1900" w:type="dxa"/>
            <w:tcBorders>
              <w:top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20" w:type="dxa"/>
            <w:tcBorders>
              <w:top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240" w:type="dxa"/>
            <w:tcBorders>
              <w:top w:val="single" w:sz="8" w:space="0" w:color="auto"/>
              <w:bottom w:val="single" w:sz="8" w:space="0" w:color="0563C1"/>
            </w:tcBorders>
            <w:vAlign w:val="bottom"/>
          </w:tcPr>
          <w:p w:rsidR="00A51935" w:rsidRPr="00763F98" w:rsidRDefault="00A51935" w:rsidP="00A51935">
            <w:pPr>
              <w:spacing w:after="0" w:line="240" w:lineRule="auto"/>
              <w:rPr>
                <w:rFonts w:ascii="Times New Roman" w:eastAsia="Times New Roman" w:hAnsi="Times New Roman" w:cs="Times New Roman"/>
                <w:sz w:val="20"/>
                <w:szCs w:val="20"/>
                <w:lang w:val="ru-RU" w:eastAsia="ru-RU"/>
              </w:rPr>
            </w:pPr>
            <w:r w:rsidRPr="00763F98">
              <w:rPr>
                <w:rFonts w:ascii="Arial" w:eastAsia="Arial" w:hAnsi="Arial" w:cs="Arial"/>
                <w:color w:val="0563C1"/>
                <w:w w:val="99"/>
                <w:sz w:val="21"/>
                <w:szCs w:val="21"/>
                <w:lang w:val="ru-RU" w:eastAsia="ru-RU"/>
              </w:rPr>
              <w:t>http://fiskult-ura.ucoz.ru/</w:t>
            </w:r>
          </w:p>
        </w:tc>
        <w:tc>
          <w:tcPr>
            <w:tcW w:w="240" w:type="dxa"/>
            <w:tcBorders>
              <w:top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804857" w:rsidTr="00A51935">
        <w:trPr>
          <w:trHeight w:val="64"/>
        </w:trPr>
        <w:tc>
          <w:tcPr>
            <w:tcW w:w="1140" w:type="dxa"/>
            <w:tcBorders>
              <w:left w:val="single" w:sz="8" w:space="0" w:color="auto"/>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460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156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184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190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22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224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24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804857" w:rsidTr="00A51935">
        <w:trPr>
          <w:trHeight w:val="263"/>
        </w:trPr>
        <w:tc>
          <w:tcPr>
            <w:tcW w:w="1140" w:type="dxa"/>
            <w:tcBorders>
              <w:left w:val="single" w:sz="8" w:space="0" w:color="auto"/>
              <w:right w:val="single" w:sz="8" w:space="0" w:color="auto"/>
            </w:tcBorders>
            <w:vAlign w:val="bottom"/>
          </w:tcPr>
          <w:p w:rsidR="00A51935" w:rsidRPr="00763F98" w:rsidRDefault="00A51935" w:rsidP="00A51935">
            <w:pPr>
              <w:spacing w:after="0" w:line="263" w:lineRule="exact"/>
              <w:ind w:left="100"/>
              <w:rPr>
                <w:rFonts w:ascii="Times New Roman" w:eastAsia="Times New Roman" w:hAnsi="Times New Roman" w:cs="Times New Roman"/>
                <w:sz w:val="20"/>
                <w:szCs w:val="20"/>
                <w:lang w:val="ru-RU" w:eastAsia="ru-RU"/>
              </w:rPr>
            </w:pPr>
          </w:p>
        </w:tc>
        <w:tc>
          <w:tcPr>
            <w:tcW w:w="4600" w:type="dxa"/>
            <w:tcBorders>
              <w:right w:val="single" w:sz="8" w:space="0" w:color="auto"/>
            </w:tcBorders>
            <w:vAlign w:val="bottom"/>
          </w:tcPr>
          <w:p w:rsidR="00A51935" w:rsidRPr="00763F98" w:rsidRDefault="00A51935" w:rsidP="00A51935">
            <w:pPr>
              <w:spacing w:after="0" w:line="263" w:lineRule="exact"/>
              <w:ind w:left="220"/>
              <w:rPr>
                <w:rFonts w:ascii="Times New Roman" w:eastAsia="Times New Roman" w:hAnsi="Times New Roman" w:cs="Times New Roman"/>
                <w:sz w:val="20"/>
                <w:szCs w:val="20"/>
                <w:lang w:val="ru-RU" w:eastAsia="ru-RU"/>
              </w:rPr>
            </w:pPr>
          </w:p>
        </w:tc>
        <w:tc>
          <w:tcPr>
            <w:tcW w:w="1560" w:type="dxa"/>
            <w:tcBorders>
              <w:right w:val="single" w:sz="8" w:space="0" w:color="auto"/>
            </w:tcBorders>
            <w:vAlign w:val="bottom"/>
          </w:tcPr>
          <w:p w:rsidR="00A51935" w:rsidRPr="00763F98" w:rsidRDefault="00A51935" w:rsidP="00A51935">
            <w:pPr>
              <w:spacing w:after="0" w:line="263" w:lineRule="exact"/>
              <w:jc w:val="center"/>
              <w:rPr>
                <w:rFonts w:ascii="Times New Roman" w:eastAsia="Times New Roman" w:hAnsi="Times New Roman" w:cs="Times New Roman"/>
                <w:sz w:val="20"/>
                <w:szCs w:val="20"/>
                <w:lang w:val="ru-RU" w:eastAsia="ru-RU"/>
              </w:rPr>
            </w:pPr>
          </w:p>
        </w:tc>
        <w:tc>
          <w:tcPr>
            <w:tcW w:w="184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lang w:val="ru-RU" w:eastAsia="ru-RU"/>
              </w:rPr>
            </w:pPr>
          </w:p>
        </w:tc>
        <w:tc>
          <w:tcPr>
            <w:tcW w:w="190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lang w:val="ru-RU" w:eastAsia="ru-RU"/>
              </w:rPr>
            </w:pPr>
          </w:p>
        </w:tc>
        <w:tc>
          <w:tcPr>
            <w:tcW w:w="220" w:type="dxa"/>
            <w:vAlign w:val="bottom"/>
          </w:tcPr>
          <w:p w:rsidR="00A51935" w:rsidRPr="00763F98" w:rsidRDefault="00A51935" w:rsidP="00A51935">
            <w:pPr>
              <w:spacing w:after="0" w:line="240" w:lineRule="auto"/>
              <w:rPr>
                <w:rFonts w:ascii="Times New Roman" w:eastAsia="Times New Roman" w:hAnsi="Times New Roman" w:cs="Times New Roman"/>
                <w:lang w:val="ru-RU" w:eastAsia="ru-RU"/>
              </w:rPr>
            </w:pPr>
          </w:p>
        </w:tc>
        <w:tc>
          <w:tcPr>
            <w:tcW w:w="2240" w:type="dxa"/>
            <w:tcBorders>
              <w:bottom w:val="single" w:sz="8" w:space="0" w:color="0563C1"/>
            </w:tcBorders>
            <w:vAlign w:val="bottom"/>
          </w:tcPr>
          <w:p w:rsidR="00A51935" w:rsidRPr="00763F98" w:rsidRDefault="00A51935" w:rsidP="00A51935">
            <w:pPr>
              <w:spacing w:after="0" w:line="240" w:lineRule="auto"/>
              <w:rPr>
                <w:rFonts w:ascii="Times New Roman" w:eastAsia="Times New Roman" w:hAnsi="Times New Roman" w:cs="Times New Roman"/>
                <w:sz w:val="20"/>
                <w:szCs w:val="20"/>
                <w:lang w:val="ru-RU" w:eastAsia="ru-RU"/>
              </w:rPr>
            </w:pPr>
            <w:r w:rsidRPr="00763F98">
              <w:rPr>
                <w:rFonts w:ascii="Arial" w:eastAsia="Arial" w:hAnsi="Arial" w:cs="Arial"/>
                <w:color w:val="0563C1"/>
                <w:w w:val="99"/>
                <w:sz w:val="21"/>
                <w:szCs w:val="21"/>
                <w:lang w:val="ru-RU" w:eastAsia="ru-RU"/>
              </w:rPr>
              <w:t>http://fiskult-ura.ucoz.ru/</w:t>
            </w:r>
          </w:p>
        </w:tc>
        <w:tc>
          <w:tcPr>
            <w:tcW w:w="24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804857" w:rsidTr="00A51935">
        <w:trPr>
          <w:trHeight w:val="64"/>
        </w:trPr>
        <w:tc>
          <w:tcPr>
            <w:tcW w:w="1140" w:type="dxa"/>
            <w:tcBorders>
              <w:left w:val="single" w:sz="8" w:space="0" w:color="auto"/>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460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156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184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190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22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224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24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804857" w:rsidTr="00A51935">
        <w:trPr>
          <w:trHeight w:val="263"/>
        </w:trPr>
        <w:tc>
          <w:tcPr>
            <w:tcW w:w="1140" w:type="dxa"/>
            <w:tcBorders>
              <w:left w:val="single" w:sz="8" w:space="0" w:color="auto"/>
              <w:right w:val="single" w:sz="8" w:space="0" w:color="auto"/>
            </w:tcBorders>
            <w:vAlign w:val="bottom"/>
          </w:tcPr>
          <w:p w:rsidR="00A51935" w:rsidRPr="00763F98" w:rsidRDefault="00A51935" w:rsidP="00A51935">
            <w:pPr>
              <w:spacing w:after="0" w:line="263" w:lineRule="exact"/>
              <w:ind w:left="100"/>
              <w:rPr>
                <w:rFonts w:ascii="Times New Roman" w:eastAsia="Times New Roman" w:hAnsi="Times New Roman" w:cs="Times New Roman"/>
                <w:sz w:val="20"/>
                <w:szCs w:val="20"/>
                <w:lang w:val="ru-RU" w:eastAsia="ru-RU"/>
              </w:rPr>
            </w:pPr>
          </w:p>
        </w:tc>
        <w:tc>
          <w:tcPr>
            <w:tcW w:w="4600" w:type="dxa"/>
            <w:tcBorders>
              <w:right w:val="single" w:sz="8" w:space="0" w:color="auto"/>
            </w:tcBorders>
            <w:vAlign w:val="bottom"/>
          </w:tcPr>
          <w:p w:rsidR="00A51935" w:rsidRPr="00763F98" w:rsidRDefault="00A51935" w:rsidP="00A51935">
            <w:pPr>
              <w:spacing w:after="0" w:line="263" w:lineRule="exact"/>
              <w:ind w:left="220"/>
              <w:rPr>
                <w:rFonts w:ascii="Times New Roman" w:eastAsia="Times New Roman" w:hAnsi="Times New Roman" w:cs="Times New Roman"/>
                <w:sz w:val="20"/>
                <w:szCs w:val="20"/>
                <w:lang w:val="ru-RU" w:eastAsia="ru-RU"/>
              </w:rPr>
            </w:pPr>
          </w:p>
        </w:tc>
        <w:tc>
          <w:tcPr>
            <w:tcW w:w="1560" w:type="dxa"/>
            <w:tcBorders>
              <w:right w:val="single" w:sz="8" w:space="0" w:color="auto"/>
            </w:tcBorders>
            <w:vAlign w:val="bottom"/>
          </w:tcPr>
          <w:p w:rsidR="00A51935" w:rsidRPr="00763F98" w:rsidRDefault="00A51935" w:rsidP="00A51935">
            <w:pPr>
              <w:spacing w:after="0" w:line="263" w:lineRule="exact"/>
              <w:jc w:val="center"/>
              <w:rPr>
                <w:rFonts w:ascii="Times New Roman" w:eastAsia="Times New Roman" w:hAnsi="Times New Roman" w:cs="Times New Roman"/>
                <w:sz w:val="20"/>
                <w:szCs w:val="20"/>
                <w:lang w:val="ru-RU" w:eastAsia="ru-RU"/>
              </w:rPr>
            </w:pPr>
          </w:p>
        </w:tc>
        <w:tc>
          <w:tcPr>
            <w:tcW w:w="184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lang w:val="ru-RU" w:eastAsia="ru-RU"/>
              </w:rPr>
            </w:pPr>
          </w:p>
        </w:tc>
        <w:tc>
          <w:tcPr>
            <w:tcW w:w="190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lang w:val="ru-RU" w:eastAsia="ru-RU"/>
              </w:rPr>
            </w:pPr>
          </w:p>
        </w:tc>
        <w:tc>
          <w:tcPr>
            <w:tcW w:w="220" w:type="dxa"/>
            <w:vAlign w:val="bottom"/>
          </w:tcPr>
          <w:p w:rsidR="00A51935" w:rsidRPr="00763F98" w:rsidRDefault="00A51935" w:rsidP="00A51935">
            <w:pPr>
              <w:spacing w:after="0" w:line="240" w:lineRule="auto"/>
              <w:rPr>
                <w:rFonts w:ascii="Times New Roman" w:eastAsia="Times New Roman" w:hAnsi="Times New Roman" w:cs="Times New Roman"/>
                <w:lang w:val="ru-RU" w:eastAsia="ru-RU"/>
              </w:rPr>
            </w:pPr>
          </w:p>
        </w:tc>
        <w:tc>
          <w:tcPr>
            <w:tcW w:w="2240" w:type="dxa"/>
            <w:tcBorders>
              <w:bottom w:val="single" w:sz="8" w:space="0" w:color="0563C1"/>
            </w:tcBorders>
            <w:vAlign w:val="bottom"/>
          </w:tcPr>
          <w:p w:rsidR="00A51935" w:rsidRPr="00763F98" w:rsidRDefault="00A51935" w:rsidP="00A51935">
            <w:pPr>
              <w:spacing w:after="0" w:line="240" w:lineRule="auto"/>
              <w:rPr>
                <w:rFonts w:ascii="Times New Roman" w:eastAsia="Times New Roman" w:hAnsi="Times New Roman" w:cs="Times New Roman"/>
                <w:sz w:val="20"/>
                <w:szCs w:val="20"/>
                <w:lang w:val="ru-RU" w:eastAsia="ru-RU"/>
              </w:rPr>
            </w:pPr>
            <w:r w:rsidRPr="00763F98">
              <w:rPr>
                <w:rFonts w:ascii="Arial" w:eastAsia="Arial" w:hAnsi="Arial" w:cs="Arial"/>
                <w:color w:val="0563C1"/>
                <w:w w:val="99"/>
                <w:sz w:val="21"/>
                <w:szCs w:val="21"/>
                <w:lang w:val="ru-RU" w:eastAsia="ru-RU"/>
              </w:rPr>
              <w:t>http://fiskult-ura.ucoz.ru/</w:t>
            </w:r>
          </w:p>
        </w:tc>
        <w:tc>
          <w:tcPr>
            <w:tcW w:w="24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804857" w:rsidTr="00A51935">
        <w:trPr>
          <w:trHeight w:val="64"/>
        </w:trPr>
        <w:tc>
          <w:tcPr>
            <w:tcW w:w="1140" w:type="dxa"/>
            <w:tcBorders>
              <w:left w:val="single" w:sz="8" w:space="0" w:color="auto"/>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460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156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184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190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22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224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24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5"/>
                <w:szCs w:val="5"/>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763F98" w:rsidTr="00A51935">
        <w:trPr>
          <w:trHeight w:val="392"/>
        </w:trPr>
        <w:tc>
          <w:tcPr>
            <w:tcW w:w="5740" w:type="dxa"/>
            <w:gridSpan w:val="2"/>
            <w:tcBorders>
              <w:left w:val="single" w:sz="8" w:space="0" w:color="auto"/>
              <w:right w:val="single" w:sz="8" w:space="0" w:color="auto"/>
            </w:tcBorders>
            <w:vAlign w:val="bottom"/>
          </w:tcPr>
          <w:p w:rsidR="00A51935" w:rsidRPr="00763F98" w:rsidRDefault="00A51935" w:rsidP="00A51935">
            <w:pPr>
              <w:spacing w:after="0" w:line="240" w:lineRule="auto"/>
              <w:ind w:left="24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Итого по разделу</w:t>
            </w:r>
          </w:p>
        </w:tc>
        <w:tc>
          <w:tcPr>
            <w:tcW w:w="1560" w:type="dxa"/>
            <w:tcBorders>
              <w:right w:val="single" w:sz="8" w:space="0" w:color="auto"/>
            </w:tcBorders>
            <w:vAlign w:val="bottom"/>
          </w:tcPr>
          <w:p w:rsidR="00A51935" w:rsidRPr="00763F98" w:rsidRDefault="001963BD" w:rsidP="00A51935">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w w:val="99"/>
                <w:sz w:val="24"/>
                <w:szCs w:val="24"/>
                <w:lang w:val="ru-RU" w:eastAsia="ru-RU"/>
              </w:rPr>
              <w:t>35</w:t>
            </w:r>
          </w:p>
        </w:tc>
        <w:tc>
          <w:tcPr>
            <w:tcW w:w="184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190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24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763F98" w:rsidTr="00A51935">
        <w:trPr>
          <w:trHeight w:val="147"/>
        </w:trPr>
        <w:tc>
          <w:tcPr>
            <w:tcW w:w="1140" w:type="dxa"/>
            <w:tcBorders>
              <w:left w:val="single" w:sz="8" w:space="0" w:color="auto"/>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460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156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184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190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22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224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24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804857" w:rsidTr="00A51935">
        <w:trPr>
          <w:trHeight w:val="301"/>
        </w:trPr>
        <w:tc>
          <w:tcPr>
            <w:tcW w:w="7300" w:type="dxa"/>
            <w:gridSpan w:val="3"/>
            <w:tcBorders>
              <w:left w:val="single" w:sz="8" w:space="0" w:color="auto"/>
            </w:tcBorders>
            <w:vAlign w:val="bottom"/>
          </w:tcPr>
          <w:p w:rsidR="00A51935" w:rsidRPr="00763F98" w:rsidRDefault="00A51935" w:rsidP="00A51935">
            <w:pPr>
              <w:spacing w:after="0" w:line="240" w:lineRule="auto"/>
              <w:ind w:left="24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b/>
                <w:bCs/>
                <w:sz w:val="24"/>
                <w:szCs w:val="24"/>
                <w:lang w:val="ru-RU" w:eastAsia="ru-RU"/>
              </w:rPr>
              <w:t xml:space="preserve">Раздел 3. </w:t>
            </w:r>
            <w:proofErr w:type="spellStart"/>
            <w:r w:rsidRPr="00763F98">
              <w:rPr>
                <w:rFonts w:ascii="Times New Roman" w:eastAsia="Times New Roman" w:hAnsi="Times New Roman" w:cs="Times New Roman"/>
                <w:b/>
                <w:bCs/>
                <w:sz w:val="24"/>
                <w:szCs w:val="24"/>
                <w:lang w:val="ru-RU" w:eastAsia="ru-RU"/>
              </w:rPr>
              <w:t>Прикладно</w:t>
            </w:r>
            <w:proofErr w:type="spellEnd"/>
            <w:r w:rsidRPr="00763F98">
              <w:rPr>
                <w:rFonts w:ascii="Times New Roman" w:eastAsia="Times New Roman" w:hAnsi="Times New Roman" w:cs="Times New Roman"/>
                <w:b/>
                <w:bCs/>
                <w:sz w:val="24"/>
                <w:szCs w:val="24"/>
                <w:lang w:val="ru-RU" w:eastAsia="ru-RU"/>
              </w:rPr>
              <w:t>-ориентированная физическая культура</w:t>
            </w:r>
          </w:p>
        </w:tc>
        <w:tc>
          <w:tcPr>
            <w:tcW w:w="184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190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24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804857" w:rsidTr="00A51935">
        <w:trPr>
          <w:trHeight w:val="46"/>
        </w:trPr>
        <w:tc>
          <w:tcPr>
            <w:tcW w:w="1140" w:type="dxa"/>
            <w:tcBorders>
              <w:left w:val="single" w:sz="8" w:space="0" w:color="auto"/>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156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190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22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224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24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804857" w:rsidTr="00A51935">
        <w:trPr>
          <w:trHeight w:val="297"/>
        </w:trPr>
        <w:tc>
          <w:tcPr>
            <w:tcW w:w="1140" w:type="dxa"/>
            <w:vMerge w:val="restart"/>
            <w:tcBorders>
              <w:left w:val="single" w:sz="8" w:space="0" w:color="auto"/>
              <w:right w:val="single" w:sz="8" w:space="0" w:color="auto"/>
            </w:tcBorders>
            <w:vAlign w:val="bottom"/>
          </w:tcPr>
          <w:p w:rsidR="00A51935" w:rsidRPr="00763F98" w:rsidRDefault="00A51935" w:rsidP="00A51935">
            <w:pPr>
              <w:spacing w:after="0" w:line="240" w:lineRule="auto"/>
              <w:ind w:left="10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3.1</w:t>
            </w:r>
          </w:p>
        </w:tc>
        <w:tc>
          <w:tcPr>
            <w:tcW w:w="4600" w:type="dxa"/>
            <w:tcBorders>
              <w:right w:val="single" w:sz="8" w:space="0" w:color="auto"/>
            </w:tcBorders>
            <w:vAlign w:val="bottom"/>
          </w:tcPr>
          <w:p w:rsidR="00A51935" w:rsidRPr="00763F98" w:rsidRDefault="00A51935" w:rsidP="00A51935">
            <w:pPr>
              <w:spacing w:after="0" w:line="240" w:lineRule="auto"/>
              <w:ind w:left="22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Подготовка к выполнению нормативных</w:t>
            </w:r>
          </w:p>
        </w:tc>
        <w:tc>
          <w:tcPr>
            <w:tcW w:w="1560" w:type="dxa"/>
            <w:vMerge w:val="restart"/>
            <w:tcBorders>
              <w:right w:val="single" w:sz="8" w:space="0" w:color="auto"/>
            </w:tcBorders>
            <w:vAlign w:val="bottom"/>
          </w:tcPr>
          <w:p w:rsidR="00A51935" w:rsidRPr="00763F98" w:rsidRDefault="00A51935" w:rsidP="00A51935">
            <w:pPr>
              <w:spacing w:after="0" w:line="240" w:lineRule="auto"/>
              <w:jc w:val="center"/>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w w:val="99"/>
                <w:sz w:val="24"/>
                <w:szCs w:val="24"/>
                <w:lang w:val="ru-RU" w:eastAsia="ru-RU"/>
              </w:rPr>
              <w:t>28</w:t>
            </w:r>
          </w:p>
        </w:tc>
        <w:tc>
          <w:tcPr>
            <w:tcW w:w="184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190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240" w:type="dxa"/>
            <w:vMerge w:val="restart"/>
            <w:vAlign w:val="bottom"/>
          </w:tcPr>
          <w:p w:rsidR="00A51935" w:rsidRPr="00763F98" w:rsidRDefault="00A51935" w:rsidP="00A51935">
            <w:pPr>
              <w:spacing w:after="0" w:line="240" w:lineRule="auto"/>
              <w:rPr>
                <w:rFonts w:ascii="Times New Roman" w:eastAsia="Times New Roman" w:hAnsi="Times New Roman" w:cs="Times New Roman"/>
                <w:sz w:val="20"/>
                <w:szCs w:val="20"/>
                <w:lang w:val="ru-RU" w:eastAsia="ru-RU"/>
              </w:rPr>
            </w:pPr>
            <w:r w:rsidRPr="00763F98">
              <w:rPr>
                <w:rFonts w:ascii="Arial" w:eastAsia="Arial" w:hAnsi="Arial" w:cs="Arial"/>
                <w:color w:val="0563C1"/>
                <w:w w:val="99"/>
                <w:sz w:val="21"/>
                <w:szCs w:val="21"/>
                <w:lang w:val="ru-RU" w:eastAsia="ru-RU"/>
              </w:rPr>
              <w:t>http://fiskult-ura.ucoz.ru/</w:t>
            </w:r>
          </w:p>
        </w:tc>
        <w:tc>
          <w:tcPr>
            <w:tcW w:w="24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763F98" w:rsidTr="00A51935">
        <w:trPr>
          <w:trHeight w:val="130"/>
        </w:trPr>
        <w:tc>
          <w:tcPr>
            <w:tcW w:w="1140" w:type="dxa"/>
            <w:vMerge/>
            <w:tcBorders>
              <w:left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0"/>
                <w:szCs w:val="10"/>
                <w:lang w:val="ru-RU" w:eastAsia="ru-RU"/>
              </w:rPr>
            </w:pPr>
          </w:p>
        </w:tc>
        <w:tc>
          <w:tcPr>
            <w:tcW w:w="4600" w:type="dxa"/>
            <w:vMerge w:val="restart"/>
            <w:tcBorders>
              <w:right w:val="single" w:sz="8" w:space="0" w:color="auto"/>
            </w:tcBorders>
            <w:vAlign w:val="bottom"/>
          </w:tcPr>
          <w:p w:rsidR="00A51935" w:rsidRPr="00763F98" w:rsidRDefault="00A51935" w:rsidP="00A51935">
            <w:pPr>
              <w:spacing w:after="0" w:line="240" w:lineRule="auto"/>
              <w:ind w:left="22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требований комплекса ГТО</w:t>
            </w:r>
          </w:p>
        </w:tc>
        <w:tc>
          <w:tcPr>
            <w:tcW w:w="1560" w:type="dxa"/>
            <w:vMerge/>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0"/>
                <w:szCs w:val="10"/>
                <w:lang w:val="ru-RU" w:eastAsia="ru-RU"/>
              </w:rPr>
            </w:pPr>
          </w:p>
        </w:tc>
        <w:tc>
          <w:tcPr>
            <w:tcW w:w="184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0"/>
                <w:szCs w:val="10"/>
                <w:lang w:val="ru-RU" w:eastAsia="ru-RU"/>
              </w:rPr>
            </w:pPr>
          </w:p>
        </w:tc>
        <w:tc>
          <w:tcPr>
            <w:tcW w:w="190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0"/>
                <w:szCs w:val="10"/>
                <w:lang w:val="ru-RU" w:eastAsia="ru-RU"/>
              </w:rPr>
            </w:pPr>
          </w:p>
        </w:tc>
        <w:tc>
          <w:tcPr>
            <w:tcW w:w="220" w:type="dxa"/>
            <w:vAlign w:val="bottom"/>
          </w:tcPr>
          <w:p w:rsidR="00A51935" w:rsidRPr="00763F98" w:rsidRDefault="00A51935" w:rsidP="00A51935">
            <w:pPr>
              <w:spacing w:after="0" w:line="240" w:lineRule="auto"/>
              <w:rPr>
                <w:rFonts w:ascii="Times New Roman" w:eastAsia="Times New Roman" w:hAnsi="Times New Roman" w:cs="Times New Roman"/>
                <w:sz w:val="10"/>
                <w:szCs w:val="10"/>
                <w:lang w:val="ru-RU" w:eastAsia="ru-RU"/>
              </w:rPr>
            </w:pPr>
          </w:p>
        </w:tc>
        <w:tc>
          <w:tcPr>
            <w:tcW w:w="2240" w:type="dxa"/>
            <w:vMerge/>
            <w:tcBorders>
              <w:bottom w:val="single" w:sz="8" w:space="0" w:color="0563C1"/>
            </w:tcBorders>
            <w:vAlign w:val="bottom"/>
          </w:tcPr>
          <w:p w:rsidR="00A51935" w:rsidRPr="00763F98" w:rsidRDefault="00A51935" w:rsidP="00A51935">
            <w:pPr>
              <w:spacing w:after="0" w:line="240" w:lineRule="auto"/>
              <w:rPr>
                <w:rFonts w:ascii="Times New Roman" w:eastAsia="Times New Roman" w:hAnsi="Times New Roman" w:cs="Times New Roman"/>
                <w:sz w:val="10"/>
                <w:szCs w:val="10"/>
                <w:lang w:val="ru-RU" w:eastAsia="ru-RU"/>
              </w:rPr>
            </w:pPr>
          </w:p>
        </w:tc>
        <w:tc>
          <w:tcPr>
            <w:tcW w:w="24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0"/>
                <w:szCs w:val="10"/>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763F98" w:rsidTr="00A51935">
        <w:trPr>
          <w:trHeight w:val="174"/>
        </w:trPr>
        <w:tc>
          <w:tcPr>
            <w:tcW w:w="1140" w:type="dxa"/>
            <w:tcBorders>
              <w:left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5"/>
                <w:szCs w:val="15"/>
                <w:lang w:val="ru-RU" w:eastAsia="ru-RU"/>
              </w:rPr>
            </w:pPr>
          </w:p>
        </w:tc>
        <w:tc>
          <w:tcPr>
            <w:tcW w:w="4600" w:type="dxa"/>
            <w:vMerge/>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5"/>
                <w:szCs w:val="15"/>
                <w:lang w:val="ru-RU" w:eastAsia="ru-RU"/>
              </w:rPr>
            </w:pPr>
          </w:p>
        </w:tc>
        <w:tc>
          <w:tcPr>
            <w:tcW w:w="156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5"/>
                <w:szCs w:val="15"/>
                <w:lang w:val="ru-RU" w:eastAsia="ru-RU"/>
              </w:rPr>
            </w:pPr>
          </w:p>
        </w:tc>
        <w:tc>
          <w:tcPr>
            <w:tcW w:w="184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5"/>
                <w:szCs w:val="15"/>
                <w:lang w:val="ru-RU" w:eastAsia="ru-RU"/>
              </w:rPr>
            </w:pPr>
          </w:p>
        </w:tc>
        <w:tc>
          <w:tcPr>
            <w:tcW w:w="190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5"/>
                <w:szCs w:val="15"/>
                <w:lang w:val="ru-RU" w:eastAsia="ru-RU"/>
              </w:rPr>
            </w:pPr>
          </w:p>
        </w:tc>
        <w:tc>
          <w:tcPr>
            <w:tcW w:w="220" w:type="dxa"/>
            <w:vAlign w:val="bottom"/>
          </w:tcPr>
          <w:p w:rsidR="00A51935" w:rsidRPr="00763F98" w:rsidRDefault="00A51935" w:rsidP="00A51935">
            <w:pPr>
              <w:spacing w:after="0" w:line="240" w:lineRule="auto"/>
              <w:rPr>
                <w:rFonts w:ascii="Times New Roman" w:eastAsia="Times New Roman" w:hAnsi="Times New Roman" w:cs="Times New Roman"/>
                <w:sz w:val="15"/>
                <w:szCs w:val="15"/>
                <w:lang w:val="ru-RU" w:eastAsia="ru-RU"/>
              </w:rPr>
            </w:pPr>
          </w:p>
        </w:tc>
        <w:tc>
          <w:tcPr>
            <w:tcW w:w="2240" w:type="dxa"/>
            <w:vAlign w:val="bottom"/>
          </w:tcPr>
          <w:p w:rsidR="00A51935" w:rsidRPr="00763F98" w:rsidRDefault="00A51935" w:rsidP="00A51935">
            <w:pPr>
              <w:spacing w:after="0" w:line="240" w:lineRule="auto"/>
              <w:rPr>
                <w:rFonts w:ascii="Times New Roman" w:eastAsia="Times New Roman" w:hAnsi="Times New Roman" w:cs="Times New Roman"/>
                <w:sz w:val="15"/>
                <w:szCs w:val="15"/>
                <w:lang w:val="ru-RU" w:eastAsia="ru-RU"/>
              </w:rPr>
            </w:pPr>
          </w:p>
        </w:tc>
        <w:tc>
          <w:tcPr>
            <w:tcW w:w="24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5"/>
                <w:szCs w:val="15"/>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763F98" w:rsidTr="00A51935">
        <w:trPr>
          <w:trHeight w:val="48"/>
        </w:trPr>
        <w:tc>
          <w:tcPr>
            <w:tcW w:w="1140" w:type="dxa"/>
            <w:tcBorders>
              <w:left w:val="single" w:sz="8" w:space="0" w:color="auto"/>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156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190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22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224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24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763F98" w:rsidTr="00A51935">
        <w:trPr>
          <w:trHeight w:val="395"/>
        </w:trPr>
        <w:tc>
          <w:tcPr>
            <w:tcW w:w="5740" w:type="dxa"/>
            <w:gridSpan w:val="2"/>
            <w:tcBorders>
              <w:left w:val="single" w:sz="8" w:space="0" w:color="auto"/>
              <w:right w:val="single" w:sz="8" w:space="0" w:color="auto"/>
            </w:tcBorders>
            <w:vAlign w:val="bottom"/>
          </w:tcPr>
          <w:p w:rsidR="00A51935" w:rsidRPr="00763F98" w:rsidRDefault="00A51935" w:rsidP="00A51935">
            <w:pPr>
              <w:spacing w:after="0" w:line="240" w:lineRule="auto"/>
              <w:ind w:left="24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Итого по разделу</w:t>
            </w:r>
          </w:p>
        </w:tc>
        <w:tc>
          <w:tcPr>
            <w:tcW w:w="1560" w:type="dxa"/>
            <w:tcBorders>
              <w:right w:val="single" w:sz="8" w:space="0" w:color="auto"/>
            </w:tcBorders>
            <w:vAlign w:val="bottom"/>
          </w:tcPr>
          <w:p w:rsidR="00A51935" w:rsidRPr="00763F98" w:rsidRDefault="00A51935" w:rsidP="00A51935">
            <w:pPr>
              <w:spacing w:after="0" w:line="240" w:lineRule="auto"/>
              <w:jc w:val="center"/>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w w:val="99"/>
                <w:sz w:val="24"/>
                <w:szCs w:val="24"/>
                <w:lang w:val="ru-RU" w:eastAsia="ru-RU"/>
              </w:rPr>
              <w:t>28</w:t>
            </w:r>
          </w:p>
        </w:tc>
        <w:tc>
          <w:tcPr>
            <w:tcW w:w="184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190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2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24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763F98" w:rsidTr="00A51935">
        <w:trPr>
          <w:trHeight w:val="144"/>
        </w:trPr>
        <w:tc>
          <w:tcPr>
            <w:tcW w:w="5740" w:type="dxa"/>
            <w:gridSpan w:val="2"/>
            <w:tcBorders>
              <w:left w:val="single" w:sz="8" w:space="0" w:color="auto"/>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156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184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190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22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224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24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763F98" w:rsidTr="00A51935">
        <w:trPr>
          <w:trHeight w:val="395"/>
        </w:trPr>
        <w:tc>
          <w:tcPr>
            <w:tcW w:w="5740" w:type="dxa"/>
            <w:gridSpan w:val="2"/>
            <w:tcBorders>
              <w:left w:val="single" w:sz="8" w:space="0" w:color="auto"/>
              <w:right w:val="single" w:sz="8" w:space="0" w:color="auto"/>
            </w:tcBorders>
            <w:vAlign w:val="bottom"/>
          </w:tcPr>
          <w:p w:rsidR="00A51935" w:rsidRPr="00763F98" w:rsidRDefault="00A51935" w:rsidP="00A51935">
            <w:pPr>
              <w:spacing w:after="0" w:line="240" w:lineRule="auto"/>
              <w:ind w:left="240"/>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ОБЩЕЕ КОЛИЧЕСТВО ЧАСОВ ПО ПРОГРАММЕ</w:t>
            </w:r>
          </w:p>
        </w:tc>
        <w:tc>
          <w:tcPr>
            <w:tcW w:w="1560" w:type="dxa"/>
            <w:tcBorders>
              <w:right w:val="single" w:sz="8" w:space="0" w:color="auto"/>
            </w:tcBorders>
            <w:vAlign w:val="bottom"/>
          </w:tcPr>
          <w:p w:rsidR="00A51935" w:rsidRPr="00763F98" w:rsidRDefault="001963BD" w:rsidP="00A51935">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w w:val="99"/>
                <w:sz w:val="24"/>
                <w:szCs w:val="24"/>
                <w:lang w:val="ru-RU" w:eastAsia="ru-RU"/>
              </w:rPr>
              <w:t>68</w:t>
            </w:r>
          </w:p>
        </w:tc>
        <w:tc>
          <w:tcPr>
            <w:tcW w:w="1840" w:type="dxa"/>
            <w:tcBorders>
              <w:right w:val="single" w:sz="8" w:space="0" w:color="auto"/>
            </w:tcBorders>
            <w:vAlign w:val="bottom"/>
          </w:tcPr>
          <w:p w:rsidR="00A51935" w:rsidRPr="00763F98" w:rsidRDefault="00A51935" w:rsidP="00A51935">
            <w:pPr>
              <w:spacing w:after="0" w:line="240" w:lineRule="auto"/>
              <w:ind w:right="680"/>
              <w:jc w:val="right"/>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0</w:t>
            </w:r>
          </w:p>
        </w:tc>
        <w:tc>
          <w:tcPr>
            <w:tcW w:w="1900" w:type="dxa"/>
            <w:tcBorders>
              <w:right w:val="single" w:sz="8" w:space="0" w:color="auto"/>
            </w:tcBorders>
            <w:vAlign w:val="bottom"/>
          </w:tcPr>
          <w:p w:rsidR="00A51935" w:rsidRPr="00763F98" w:rsidRDefault="00A51935" w:rsidP="00A51935">
            <w:pPr>
              <w:spacing w:after="0" w:line="240" w:lineRule="auto"/>
              <w:ind w:right="700"/>
              <w:jc w:val="right"/>
              <w:rPr>
                <w:rFonts w:ascii="Times New Roman" w:eastAsia="Times New Roman" w:hAnsi="Times New Roman" w:cs="Times New Roman"/>
                <w:sz w:val="20"/>
                <w:szCs w:val="20"/>
                <w:lang w:val="ru-RU" w:eastAsia="ru-RU"/>
              </w:rPr>
            </w:pPr>
            <w:r w:rsidRPr="00763F98">
              <w:rPr>
                <w:rFonts w:ascii="Times New Roman" w:eastAsia="Times New Roman" w:hAnsi="Times New Roman" w:cs="Times New Roman"/>
                <w:sz w:val="24"/>
                <w:szCs w:val="24"/>
                <w:lang w:val="ru-RU" w:eastAsia="ru-RU"/>
              </w:rPr>
              <w:t>0</w:t>
            </w:r>
          </w:p>
        </w:tc>
        <w:tc>
          <w:tcPr>
            <w:tcW w:w="22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240" w:type="dxa"/>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240" w:type="dxa"/>
            <w:tcBorders>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r w:rsidR="00A51935" w:rsidRPr="00763F98" w:rsidTr="00A51935">
        <w:trPr>
          <w:trHeight w:val="142"/>
        </w:trPr>
        <w:tc>
          <w:tcPr>
            <w:tcW w:w="1140" w:type="dxa"/>
            <w:tcBorders>
              <w:left w:val="single" w:sz="8" w:space="0" w:color="auto"/>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460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156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184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190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22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2240" w:type="dxa"/>
            <w:tcBorders>
              <w:bottom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240" w:type="dxa"/>
            <w:tcBorders>
              <w:bottom w:val="single" w:sz="8" w:space="0" w:color="auto"/>
              <w:right w:val="single" w:sz="8" w:space="0" w:color="auto"/>
            </w:tcBorders>
            <w:vAlign w:val="bottom"/>
          </w:tcPr>
          <w:p w:rsidR="00A51935" w:rsidRPr="00763F98" w:rsidRDefault="00A51935" w:rsidP="00A51935">
            <w:pPr>
              <w:spacing w:after="0" w:line="240" w:lineRule="auto"/>
              <w:rPr>
                <w:rFonts w:ascii="Times New Roman" w:eastAsia="Times New Roman" w:hAnsi="Times New Roman" w:cs="Times New Roman"/>
                <w:sz w:val="12"/>
                <w:szCs w:val="12"/>
                <w:lang w:val="ru-RU" w:eastAsia="ru-RU"/>
              </w:rPr>
            </w:pPr>
          </w:p>
        </w:tc>
        <w:tc>
          <w:tcPr>
            <w:tcW w:w="30" w:type="dxa"/>
            <w:vAlign w:val="bottom"/>
          </w:tcPr>
          <w:p w:rsidR="00A51935" w:rsidRPr="00763F98" w:rsidRDefault="00A51935" w:rsidP="00A51935">
            <w:pPr>
              <w:spacing w:after="0" w:line="240" w:lineRule="auto"/>
              <w:rPr>
                <w:rFonts w:ascii="Times New Roman" w:eastAsia="Times New Roman" w:hAnsi="Times New Roman" w:cs="Times New Roman"/>
                <w:sz w:val="1"/>
                <w:szCs w:val="1"/>
                <w:lang w:val="ru-RU" w:eastAsia="ru-RU"/>
              </w:rPr>
            </w:pPr>
          </w:p>
        </w:tc>
      </w:tr>
    </w:tbl>
    <w:p w:rsidR="00763F98" w:rsidRPr="00A51935" w:rsidRDefault="00763F98" w:rsidP="00A51935">
      <w:pPr>
        <w:rPr>
          <w:rFonts w:ascii="Times New Roman" w:eastAsia="Times New Roman" w:hAnsi="Times New Roman" w:cs="Times New Roman"/>
          <w:lang w:val="ru-RU" w:eastAsia="ru-RU"/>
        </w:rPr>
        <w:sectPr w:rsidR="00763F98" w:rsidRPr="00A51935">
          <w:pgSz w:w="16380" w:h="11906" w:orient="landscape"/>
          <w:pgMar w:top="1130" w:right="1062" w:bottom="851" w:left="1440" w:header="0" w:footer="0" w:gutter="0"/>
          <w:cols w:space="720" w:equalWidth="0">
            <w:col w:w="13880"/>
          </w:cols>
        </w:sectPr>
      </w:pPr>
    </w:p>
    <w:p w:rsidR="001127AF" w:rsidRDefault="001127AF" w:rsidP="001127AF">
      <w:pPr>
        <w:rPr>
          <w:rFonts w:ascii="Times New Roman" w:eastAsia="Times New Roman" w:hAnsi="Times New Roman" w:cs="Times New Roman"/>
          <w:lang w:val="ru-RU" w:eastAsia="ru-RU"/>
        </w:rPr>
      </w:pPr>
    </w:p>
    <w:p w:rsidR="001127AF" w:rsidRPr="00A1210B" w:rsidRDefault="00A1210B" w:rsidP="00A1210B">
      <w:pPr>
        <w:spacing w:after="0" w:line="240" w:lineRule="auto"/>
        <w:ind w:left="38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b/>
          <w:bCs/>
          <w:sz w:val="28"/>
          <w:szCs w:val="28"/>
          <w:lang w:val="ru-RU" w:eastAsia="ru-RU"/>
        </w:rPr>
        <w:t>ПОУРОЧНОЕ ПЛАНИРОВАНИЕ</w:t>
      </w:r>
      <w:r w:rsidR="001127AF">
        <w:rPr>
          <w:rFonts w:ascii="Times New Roman" w:eastAsia="Times New Roman" w:hAnsi="Times New Roman" w:cs="Times New Roman"/>
          <w:lang w:val="ru-RU" w:eastAsia="ru-RU"/>
        </w:rPr>
        <w:tab/>
      </w:r>
    </w:p>
    <w:tbl>
      <w:tblPr>
        <w:tblW w:w="0" w:type="auto"/>
        <w:tblInd w:w="170" w:type="dxa"/>
        <w:tblLayout w:type="fixed"/>
        <w:tblCellMar>
          <w:left w:w="0" w:type="dxa"/>
          <w:right w:w="0" w:type="dxa"/>
        </w:tblCellMar>
        <w:tblLook w:val="04A0" w:firstRow="1" w:lastRow="0" w:firstColumn="1" w:lastColumn="0" w:noHBand="0" w:noVBand="1"/>
      </w:tblPr>
      <w:tblGrid>
        <w:gridCol w:w="1140"/>
        <w:gridCol w:w="4600"/>
        <w:gridCol w:w="1240"/>
        <w:gridCol w:w="1840"/>
        <w:gridCol w:w="1920"/>
        <w:gridCol w:w="80"/>
        <w:gridCol w:w="1100"/>
        <w:gridCol w:w="20"/>
        <w:gridCol w:w="1020"/>
        <w:gridCol w:w="30"/>
      </w:tblGrid>
      <w:tr w:rsidR="001127AF" w:rsidRPr="001127AF" w:rsidTr="00A1210B">
        <w:trPr>
          <w:trHeight w:val="324"/>
        </w:trPr>
        <w:tc>
          <w:tcPr>
            <w:tcW w:w="1140" w:type="dxa"/>
            <w:tcBorders>
              <w:top w:val="single" w:sz="8" w:space="0" w:color="auto"/>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4600" w:type="dxa"/>
            <w:tcBorders>
              <w:top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3080" w:type="dxa"/>
            <w:gridSpan w:val="2"/>
            <w:tcBorders>
              <w:top w:val="single" w:sz="8" w:space="0" w:color="auto"/>
            </w:tcBorders>
            <w:vAlign w:val="bottom"/>
          </w:tcPr>
          <w:p w:rsidR="001127AF" w:rsidRPr="001127AF" w:rsidRDefault="001127AF" w:rsidP="001127AF">
            <w:pPr>
              <w:spacing w:after="0" w:line="240" w:lineRule="auto"/>
              <w:ind w:left="8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b/>
                <w:bCs/>
                <w:sz w:val="24"/>
                <w:szCs w:val="24"/>
                <w:lang w:val="ru-RU" w:eastAsia="ru-RU"/>
              </w:rPr>
              <w:t>Количество часов</w:t>
            </w:r>
          </w:p>
        </w:tc>
        <w:tc>
          <w:tcPr>
            <w:tcW w:w="1920" w:type="dxa"/>
            <w:tcBorders>
              <w:top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80" w:type="dxa"/>
            <w:tcBorders>
              <w:top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2140" w:type="dxa"/>
            <w:gridSpan w:val="3"/>
            <w:tcBorders>
              <w:top w:val="single" w:sz="8" w:space="0" w:color="auto"/>
              <w:right w:val="single" w:sz="8" w:space="0" w:color="auto"/>
            </w:tcBorders>
            <w:vAlign w:val="bottom"/>
          </w:tcPr>
          <w:p w:rsidR="001127AF" w:rsidRPr="001127AF" w:rsidRDefault="001127AF" w:rsidP="001127AF">
            <w:pPr>
              <w:spacing w:after="0" w:line="240" w:lineRule="auto"/>
              <w:ind w:left="1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b/>
                <w:bCs/>
                <w:sz w:val="24"/>
                <w:szCs w:val="24"/>
                <w:lang w:val="ru-RU" w:eastAsia="ru-RU"/>
              </w:rPr>
              <w:t>Электронные</w:t>
            </w: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44"/>
        </w:trPr>
        <w:tc>
          <w:tcPr>
            <w:tcW w:w="1140" w:type="dxa"/>
            <w:vMerge w:val="restart"/>
            <w:tcBorders>
              <w:left w:val="single" w:sz="8" w:space="0" w:color="auto"/>
              <w:right w:val="single" w:sz="8" w:space="0" w:color="auto"/>
            </w:tcBorders>
            <w:vAlign w:val="bottom"/>
          </w:tcPr>
          <w:p w:rsidR="001127AF" w:rsidRPr="001127AF" w:rsidRDefault="001127AF" w:rsidP="001127AF">
            <w:pPr>
              <w:spacing w:after="0" w:line="240" w:lineRule="auto"/>
              <w:ind w:right="14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b/>
                <w:bCs/>
                <w:sz w:val="24"/>
                <w:szCs w:val="24"/>
                <w:lang w:val="ru-RU" w:eastAsia="ru-RU"/>
              </w:rPr>
              <w:t>№ п/п</w:t>
            </w:r>
          </w:p>
        </w:tc>
        <w:tc>
          <w:tcPr>
            <w:tcW w:w="4600" w:type="dxa"/>
            <w:vMerge w:val="restart"/>
            <w:tcBorders>
              <w:right w:val="single" w:sz="8" w:space="0" w:color="auto"/>
            </w:tcBorders>
            <w:vAlign w:val="bottom"/>
          </w:tcPr>
          <w:p w:rsidR="001127AF" w:rsidRPr="001127AF" w:rsidRDefault="001127AF" w:rsidP="001127AF">
            <w:pPr>
              <w:spacing w:after="0" w:line="240" w:lineRule="auto"/>
              <w:ind w:left="2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b/>
                <w:bCs/>
                <w:sz w:val="24"/>
                <w:szCs w:val="24"/>
                <w:lang w:val="ru-RU" w:eastAsia="ru-RU"/>
              </w:rPr>
              <w:t>Тема урока</w:t>
            </w:r>
          </w:p>
        </w:tc>
        <w:tc>
          <w:tcPr>
            <w:tcW w:w="124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3"/>
                <w:szCs w:val="3"/>
                <w:lang w:val="ru-RU" w:eastAsia="ru-RU"/>
              </w:rPr>
            </w:pPr>
          </w:p>
        </w:tc>
        <w:tc>
          <w:tcPr>
            <w:tcW w:w="184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3"/>
                <w:szCs w:val="3"/>
                <w:lang w:val="ru-RU" w:eastAsia="ru-RU"/>
              </w:rPr>
            </w:pPr>
          </w:p>
        </w:tc>
        <w:tc>
          <w:tcPr>
            <w:tcW w:w="19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3"/>
                <w:szCs w:val="3"/>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3"/>
                <w:szCs w:val="3"/>
                <w:lang w:val="ru-RU" w:eastAsia="ru-RU"/>
              </w:rPr>
            </w:pPr>
          </w:p>
        </w:tc>
        <w:tc>
          <w:tcPr>
            <w:tcW w:w="2140" w:type="dxa"/>
            <w:gridSpan w:val="3"/>
            <w:vMerge w:val="restart"/>
            <w:tcBorders>
              <w:right w:val="single" w:sz="8" w:space="0" w:color="auto"/>
            </w:tcBorders>
            <w:vAlign w:val="bottom"/>
          </w:tcPr>
          <w:p w:rsidR="001127AF" w:rsidRPr="001127AF" w:rsidRDefault="001127AF" w:rsidP="001127AF">
            <w:pPr>
              <w:spacing w:after="0" w:line="240" w:lineRule="auto"/>
              <w:ind w:left="1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b/>
                <w:bCs/>
                <w:sz w:val="24"/>
                <w:szCs w:val="24"/>
                <w:lang w:val="ru-RU" w:eastAsia="ru-RU"/>
              </w:rPr>
              <w:t>цифровые</w:t>
            </w: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253"/>
        </w:trPr>
        <w:tc>
          <w:tcPr>
            <w:tcW w:w="1140" w:type="dxa"/>
            <w:vMerge/>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12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1840" w:type="dxa"/>
            <w:vMerge w:val="restart"/>
            <w:tcBorders>
              <w:right w:val="single" w:sz="8" w:space="0" w:color="auto"/>
            </w:tcBorders>
            <w:vAlign w:val="bottom"/>
          </w:tcPr>
          <w:p w:rsidR="001127AF" w:rsidRPr="001127AF" w:rsidRDefault="001127AF" w:rsidP="001127AF">
            <w:pPr>
              <w:spacing w:after="0" w:line="240" w:lineRule="auto"/>
              <w:ind w:left="2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b/>
                <w:bCs/>
                <w:sz w:val="24"/>
                <w:szCs w:val="24"/>
                <w:lang w:val="ru-RU" w:eastAsia="ru-RU"/>
              </w:rPr>
              <w:t>Контрольные</w:t>
            </w:r>
          </w:p>
        </w:tc>
        <w:tc>
          <w:tcPr>
            <w:tcW w:w="1920" w:type="dxa"/>
            <w:vMerge w:val="restart"/>
            <w:tcBorders>
              <w:right w:val="single" w:sz="8" w:space="0" w:color="auto"/>
            </w:tcBorders>
            <w:vAlign w:val="bottom"/>
          </w:tcPr>
          <w:p w:rsidR="001127AF" w:rsidRPr="001127AF" w:rsidRDefault="001127AF" w:rsidP="001127AF">
            <w:pPr>
              <w:spacing w:after="0" w:line="240" w:lineRule="auto"/>
              <w:ind w:left="2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b/>
                <w:bCs/>
                <w:sz w:val="24"/>
                <w:szCs w:val="24"/>
                <w:lang w:val="ru-RU" w:eastAsia="ru-RU"/>
              </w:rPr>
              <w:t>Практические</w:t>
            </w: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2140" w:type="dxa"/>
            <w:gridSpan w:val="3"/>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182"/>
        </w:trPr>
        <w:tc>
          <w:tcPr>
            <w:tcW w:w="1140" w:type="dxa"/>
            <w:vMerge/>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5"/>
                <w:szCs w:val="15"/>
                <w:lang w:val="ru-RU" w:eastAsia="ru-RU"/>
              </w:rPr>
            </w:pPr>
          </w:p>
        </w:tc>
        <w:tc>
          <w:tcPr>
            <w:tcW w:w="460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5"/>
                <w:szCs w:val="15"/>
                <w:lang w:val="ru-RU" w:eastAsia="ru-RU"/>
              </w:rPr>
            </w:pPr>
          </w:p>
        </w:tc>
        <w:tc>
          <w:tcPr>
            <w:tcW w:w="1240" w:type="dxa"/>
            <w:vMerge w:val="restart"/>
            <w:tcBorders>
              <w:right w:val="single" w:sz="8" w:space="0" w:color="auto"/>
            </w:tcBorders>
            <w:vAlign w:val="bottom"/>
          </w:tcPr>
          <w:p w:rsidR="001127AF" w:rsidRPr="001127AF" w:rsidRDefault="001127AF" w:rsidP="001127AF">
            <w:pPr>
              <w:spacing w:after="0" w:line="240" w:lineRule="auto"/>
              <w:ind w:right="32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b/>
                <w:bCs/>
                <w:sz w:val="24"/>
                <w:szCs w:val="24"/>
                <w:lang w:val="ru-RU" w:eastAsia="ru-RU"/>
              </w:rPr>
              <w:t>Всего</w:t>
            </w:r>
          </w:p>
        </w:tc>
        <w:tc>
          <w:tcPr>
            <w:tcW w:w="184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5"/>
                <w:szCs w:val="15"/>
                <w:lang w:val="ru-RU" w:eastAsia="ru-RU"/>
              </w:rPr>
            </w:pPr>
          </w:p>
        </w:tc>
        <w:tc>
          <w:tcPr>
            <w:tcW w:w="192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5"/>
                <w:szCs w:val="15"/>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15"/>
                <w:szCs w:val="15"/>
                <w:lang w:val="ru-RU" w:eastAsia="ru-RU"/>
              </w:rPr>
            </w:pPr>
          </w:p>
        </w:tc>
        <w:tc>
          <w:tcPr>
            <w:tcW w:w="2140" w:type="dxa"/>
            <w:gridSpan w:val="3"/>
            <w:vMerge w:val="restart"/>
            <w:tcBorders>
              <w:right w:val="single" w:sz="8" w:space="0" w:color="auto"/>
            </w:tcBorders>
            <w:vAlign w:val="bottom"/>
          </w:tcPr>
          <w:p w:rsidR="001127AF" w:rsidRPr="001127AF" w:rsidRDefault="001127AF" w:rsidP="001127AF">
            <w:pPr>
              <w:spacing w:after="0" w:line="240" w:lineRule="auto"/>
              <w:ind w:left="1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b/>
                <w:bCs/>
                <w:sz w:val="24"/>
                <w:szCs w:val="24"/>
                <w:lang w:val="ru-RU" w:eastAsia="ru-RU"/>
              </w:rPr>
              <w:t>образовательные</w:t>
            </w: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161"/>
        </w:trPr>
        <w:tc>
          <w:tcPr>
            <w:tcW w:w="1140" w:type="dxa"/>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3"/>
                <w:szCs w:val="13"/>
                <w:lang w:val="ru-RU" w:eastAsia="ru-RU"/>
              </w:rPr>
            </w:pPr>
          </w:p>
        </w:tc>
        <w:tc>
          <w:tcPr>
            <w:tcW w:w="460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3"/>
                <w:szCs w:val="13"/>
                <w:lang w:val="ru-RU" w:eastAsia="ru-RU"/>
              </w:rPr>
            </w:pPr>
          </w:p>
        </w:tc>
        <w:tc>
          <w:tcPr>
            <w:tcW w:w="124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3"/>
                <w:szCs w:val="13"/>
                <w:lang w:val="ru-RU" w:eastAsia="ru-RU"/>
              </w:rPr>
            </w:pPr>
          </w:p>
        </w:tc>
        <w:tc>
          <w:tcPr>
            <w:tcW w:w="1840" w:type="dxa"/>
            <w:vMerge w:val="restart"/>
            <w:tcBorders>
              <w:right w:val="single" w:sz="8" w:space="0" w:color="auto"/>
            </w:tcBorders>
            <w:vAlign w:val="bottom"/>
          </w:tcPr>
          <w:p w:rsidR="001127AF" w:rsidRPr="001127AF" w:rsidRDefault="001127AF" w:rsidP="001127AF">
            <w:pPr>
              <w:spacing w:after="0" w:line="240" w:lineRule="auto"/>
              <w:ind w:left="2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b/>
                <w:bCs/>
                <w:sz w:val="24"/>
                <w:szCs w:val="24"/>
                <w:lang w:val="ru-RU" w:eastAsia="ru-RU"/>
              </w:rPr>
              <w:t>работы</w:t>
            </w:r>
          </w:p>
        </w:tc>
        <w:tc>
          <w:tcPr>
            <w:tcW w:w="1920" w:type="dxa"/>
            <w:vMerge w:val="restart"/>
            <w:tcBorders>
              <w:right w:val="single" w:sz="8" w:space="0" w:color="auto"/>
            </w:tcBorders>
            <w:vAlign w:val="bottom"/>
          </w:tcPr>
          <w:p w:rsidR="001127AF" w:rsidRPr="001127AF" w:rsidRDefault="001127AF" w:rsidP="001127AF">
            <w:pPr>
              <w:spacing w:after="0" w:line="240" w:lineRule="auto"/>
              <w:ind w:left="2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b/>
                <w:bCs/>
                <w:sz w:val="24"/>
                <w:szCs w:val="24"/>
                <w:lang w:val="ru-RU" w:eastAsia="ru-RU"/>
              </w:rPr>
              <w:t>работы</w:t>
            </w: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13"/>
                <w:szCs w:val="13"/>
                <w:lang w:val="ru-RU" w:eastAsia="ru-RU"/>
              </w:rPr>
            </w:pPr>
          </w:p>
        </w:tc>
        <w:tc>
          <w:tcPr>
            <w:tcW w:w="2140" w:type="dxa"/>
            <w:gridSpan w:val="3"/>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3"/>
                <w:szCs w:val="13"/>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158"/>
        </w:trPr>
        <w:tc>
          <w:tcPr>
            <w:tcW w:w="1140" w:type="dxa"/>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3"/>
                <w:szCs w:val="13"/>
                <w:lang w:val="ru-RU" w:eastAsia="ru-RU"/>
              </w:rPr>
            </w:pPr>
          </w:p>
        </w:tc>
        <w:tc>
          <w:tcPr>
            <w:tcW w:w="460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3"/>
                <w:szCs w:val="13"/>
                <w:lang w:val="ru-RU" w:eastAsia="ru-RU"/>
              </w:rPr>
            </w:pPr>
          </w:p>
        </w:tc>
        <w:tc>
          <w:tcPr>
            <w:tcW w:w="12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3"/>
                <w:szCs w:val="13"/>
                <w:lang w:val="ru-RU" w:eastAsia="ru-RU"/>
              </w:rPr>
            </w:pPr>
          </w:p>
        </w:tc>
        <w:tc>
          <w:tcPr>
            <w:tcW w:w="184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3"/>
                <w:szCs w:val="13"/>
                <w:lang w:val="ru-RU" w:eastAsia="ru-RU"/>
              </w:rPr>
            </w:pPr>
          </w:p>
        </w:tc>
        <w:tc>
          <w:tcPr>
            <w:tcW w:w="192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3"/>
                <w:szCs w:val="13"/>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13"/>
                <w:szCs w:val="13"/>
                <w:lang w:val="ru-RU" w:eastAsia="ru-RU"/>
              </w:rPr>
            </w:pPr>
          </w:p>
        </w:tc>
        <w:tc>
          <w:tcPr>
            <w:tcW w:w="2140" w:type="dxa"/>
            <w:gridSpan w:val="3"/>
            <w:vMerge w:val="restart"/>
            <w:tcBorders>
              <w:right w:val="single" w:sz="8" w:space="0" w:color="auto"/>
            </w:tcBorders>
            <w:vAlign w:val="bottom"/>
          </w:tcPr>
          <w:p w:rsidR="001127AF" w:rsidRPr="001127AF" w:rsidRDefault="001127AF" w:rsidP="001127AF">
            <w:pPr>
              <w:spacing w:after="0" w:line="240" w:lineRule="auto"/>
              <w:ind w:left="1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b/>
                <w:bCs/>
                <w:sz w:val="24"/>
                <w:szCs w:val="24"/>
                <w:lang w:val="ru-RU" w:eastAsia="ru-RU"/>
              </w:rPr>
              <w:t>ресурсы</w:t>
            </w: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132"/>
        </w:trPr>
        <w:tc>
          <w:tcPr>
            <w:tcW w:w="1140" w:type="dxa"/>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460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2140" w:type="dxa"/>
            <w:gridSpan w:val="3"/>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353"/>
        </w:trPr>
        <w:tc>
          <w:tcPr>
            <w:tcW w:w="1140" w:type="dxa"/>
            <w:tcBorders>
              <w:left w:val="single" w:sz="8" w:space="0" w:color="auto"/>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460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12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18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19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8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110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2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10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245"/>
        </w:trPr>
        <w:tc>
          <w:tcPr>
            <w:tcW w:w="1140" w:type="dxa"/>
            <w:vMerge w:val="restart"/>
            <w:tcBorders>
              <w:left w:val="single" w:sz="8" w:space="0" w:color="auto"/>
              <w:right w:val="single" w:sz="8" w:space="0" w:color="auto"/>
            </w:tcBorders>
            <w:vAlign w:val="bottom"/>
          </w:tcPr>
          <w:p w:rsidR="001127AF" w:rsidRPr="001127AF" w:rsidRDefault="001127AF" w:rsidP="001127AF">
            <w:pPr>
              <w:spacing w:after="0" w:line="240" w:lineRule="auto"/>
              <w:ind w:right="80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1</w:t>
            </w:r>
          </w:p>
        </w:tc>
        <w:tc>
          <w:tcPr>
            <w:tcW w:w="4600" w:type="dxa"/>
            <w:vMerge w:val="restart"/>
            <w:tcBorders>
              <w:right w:val="single" w:sz="8" w:space="0" w:color="auto"/>
            </w:tcBorders>
            <w:vAlign w:val="bottom"/>
          </w:tcPr>
          <w:p w:rsidR="001127AF" w:rsidRPr="001127AF" w:rsidRDefault="001127AF" w:rsidP="001127AF">
            <w:pPr>
              <w:spacing w:after="0" w:line="240" w:lineRule="auto"/>
              <w:ind w:left="2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Из истории развития физической</w:t>
            </w:r>
          </w:p>
        </w:tc>
        <w:tc>
          <w:tcPr>
            <w:tcW w:w="1240" w:type="dxa"/>
            <w:vMerge w:val="restart"/>
            <w:tcBorders>
              <w:right w:val="single" w:sz="8" w:space="0" w:color="auto"/>
            </w:tcBorders>
            <w:vAlign w:val="bottom"/>
          </w:tcPr>
          <w:p w:rsidR="001127AF" w:rsidRPr="001127AF" w:rsidRDefault="001127AF" w:rsidP="001127AF">
            <w:pPr>
              <w:spacing w:after="0" w:line="240" w:lineRule="auto"/>
              <w:ind w:right="38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2140" w:type="dxa"/>
            <w:gridSpan w:val="3"/>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0"/>
                <w:szCs w:val="20"/>
                <w:lang w:val="ru-RU" w:eastAsia="ru-RU"/>
              </w:rPr>
            </w:pPr>
            <w:r w:rsidRPr="001127AF">
              <w:rPr>
                <w:rFonts w:ascii="Arial" w:eastAsia="Arial" w:hAnsi="Arial" w:cs="Arial"/>
                <w:color w:val="0563C1"/>
                <w:sz w:val="21"/>
                <w:szCs w:val="21"/>
                <w:lang w:val="ru-RU" w:eastAsia="ru-RU"/>
              </w:rPr>
              <w:t>http://fiskult-</w:t>
            </w: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95"/>
        </w:trPr>
        <w:tc>
          <w:tcPr>
            <w:tcW w:w="1140" w:type="dxa"/>
            <w:vMerge/>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120" w:type="dxa"/>
            <w:gridSpan w:val="2"/>
            <w:vMerge w:val="restart"/>
            <w:tcBorders>
              <w:top w:val="single" w:sz="8" w:space="0" w:color="0563C1"/>
            </w:tcBorders>
            <w:vAlign w:val="bottom"/>
          </w:tcPr>
          <w:p w:rsidR="001127AF" w:rsidRPr="001127AF" w:rsidRDefault="001127AF" w:rsidP="001127AF">
            <w:pPr>
              <w:spacing w:after="0" w:line="240" w:lineRule="auto"/>
              <w:rPr>
                <w:rFonts w:ascii="Times New Roman" w:eastAsia="Times New Roman" w:hAnsi="Times New Roman" w:cs="Times New Roman"/>
                <w:sz w:val="20"/>
                <w:szCs w:val="20"/>
                <w:lang w:val="ru-RU" w:eastAsia="ru-RU"/>
              </w:rPr>
            </w:pPr>
            <w:r w:rsidRPr="001127AF">
              <w:rPr>
                <w:rFonts w:ascii="Arial" w:eastAsia="Arial" w:hAnsi="Arial" w:cs="Arial"/>
                <w:color w:val="0563C1"/>
                <w:w w:val="99"/>
                <w:sz w:val="21"/>
                <w:szCs w:val="21"/>
                <w:lang w:val="ru-RU" w:eastAsia="ru-RU"/>
              </w:rPr>
              <w:t>ura.ucoz.ru/</w:t>
            </w:r>
          </w:p>
        </w:tc>
        <w:tc>
          <w:tcPr>
            <w:tcW w:w="1020" w:type="dxa"/>
            <w:vMerge w:val="restart"/>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166"/>
        </w:trPr>
        <w:tc>
          <w:tcPr>
            <w:tcW w:w="1140" w:type="dxa"/>
            <w:vMerge/>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1127AF" w:rsidRPr="001127AF" w:rsidRDefault="001127AF" w:rsidP="001127AF">
            <w:pPr>
              <w:spacing w:after="0" w:line="240" w:lineRule="auto"/>
              <w:ind w:left="2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культуры в России</w:t>
            </w:r>
          </w:p>
        </w:tc>
        <w:tc>
          <w:tcPr>
            <w:tcW w:w="124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120" w:type="dxa"/>
            <w:gridSpan w:val="2"/>
            <w:vMerge/>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02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131"/>
        </w:trPr>
        <w:tc>
          <w:tcPr>
            <w:tcW w:w="1140" w:type="dxa"/>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100" w:type="dxa"/>
            <w:tcBorders>
              <w:top w:val="single" w:sz="8" w:space="0" w:color="0563C1"/>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0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111"/>
        </w:trPr>
        <w:tc>
          <w:tcPr>
            <w:tcW w:w="1140" w:type="dxa"/>
            <w:tcBorders>
              <w:left w:val="single" w:sz="8" w:space="0" w:color="auto"/>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10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2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0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A1210B" w:rsidRPr="001127AF" w:rsidTr="00A1210B">
        <w:trPr>
          <w:trHeight w:val="244"/>
        </w:trPr>
        <w:tc>
          <w:tcPr>
            <w:tcW w:w="1140" w:type="dxa"/>
            <w:vMerge w:val="restart"/>
            <w:tcBorders>
              <w:left w:val="single" w:sz="8" w:space="0" w:color="auto"/>
              <w:right w:val="single" w:sz="8" w:space="0" w:color="auto"/>
            </w:tcBorders>
            <w:vAlign w:val="bottom"/>
          </w:tcPr>
          <w:p w:rsidR="00A1210B" w:rsidRPr="001127AF" w:rsidRDefault="00A1210B" w:rsidP="001127AF">
            <w:pPr>
              <w:spacing w:after="0" w:line="240" w:lineRule="auto"/>
              <w:ind w:right="80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2</w:t>
            </w:r>
          </w:p>
        </w:tc>
        <w:tc>
          <w:tcPr>
            <w:tcW w:w="4600" w:type="dxa"/>
            <w:vMerge w:val="restart"/>
            <w:tcBorders>
              <w:right w:val="single" w:sz="8" w:space="0" w:color="auto"/>
            </w:tcBorders>
            <w:vAlign w:val="bottom"/>
          </w:tcPr>
          <w:p w:rsidR="00A1210B" w:rsidRPr="001127AF" w:rsidRDefault="00A1210B" w:rsidP="001127AF">
            <w:pPr>
              <w:spacing w:after="0" w:line="240" w:lineRule="auto"/>
              <w:ind w:left="2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Закаливание организма</w:t>
            </w:r>
          </w:p>
        </w:tc>
        <w:tc>
          <w:tcPr>
            <w:tcW w:w="1240" w:type="dxa"/>
            <w:vMerge w:val="restart"/>
            <w:tcBorders>
              <w:right w:val="single" w:sz="8" w:space="0" w:color="auto"/>
            </w:tcBorders>
            <w:vAlign w:val="bottom"/>
          </w:tcPr>
          <w:p w:rsidR="00A1210B" w:rsidRPr="001127AF" w:rsidRDefault="00A1210B" w:rsidP="001127AF">
            <w:pPr>
              <w:spacing w:after="0" w:line="240" w:lineRule="auto"/>
              <w:ind w:right="38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1</w:t>
            </w:r>
          </w:p>
        </w:tc>
        <w:tc>
          <w:tcPr>
            <w:tcW w:w="1840" w:type="dxa"/>
            <w:vMerge w:val="restart"/>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21"/>
                <w:szCs w:val="21"/>
                <w:lang w:val="ru-RU" w:eastAsia="ru-RU"/>
              </w:rPr>
            </w:pPr>
          </w:p>
        </w:tc>
        <w:tc>
          <w:tcPr>
            <w:tcW w:w="1920" w:type="dxa"/>
            <w:vMerge w:val="restart"/>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A1210B" w:rsidRPr="001127AF" w:rsidRDefault="00A1210B" w:rsidP="001127AF">
            <w:pPr>
              <w:spacing w:after="0" w:line="240" w:lineRule="auto"/>
              <w:rPr>
                <w:rFonts w:ascii="Times New Roman" w:eastAsia="Times New Roman" w:hAnsi="Times New Roman" w:cs="Times New Roman"/>
                <w:sz w:val="21"/>
                <w:szCs w:val="21"/>
                <w:lang w:val="ru-RU" w:eastAsia="ru-RU"/>
              </w:rPr>
            </w:pPr>
          </w:p>
        </w:tc>
        <w:tc>
          <w:tcPr>
            <w:tcW w:w="2140" w:type="dxa"/>
            <w:gridSpan w:val="3"/>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20"/>
                <w:szCs w:val="20"/>
                <w:lang w:val="ru-RU" w:eastAsia="ru-RU"/>
              </w:rPr>
            </w:pPr>
            <w:r w:rsidRPr="001127AF">
              <w:rPr>
                <w:rFonts w:ascii="Arial" w:eastAsia="Arial" w:hAnsi="Arial" w:cs="Arial"/>
                <w:color w:val="0563C1"/>
                <w:sz w:val="21"/>
                <w:szCs w:val="21"/>
                <w:lang w:val="ru-RU" w:eastAsia="ru-RU"/>
              </w:rPr>
              <w:t>http://fiskult-</w:t>
            </w:r>
          </w:p>
        </w:tc>
        <w:tc>
          <w:tcPr>
            <w:tcW w:w="30" w:type="dxa"/>
            <w:vAlign w:val="bottom"/>
          </w:tcPr>
          <w:p w:rsidR="00A1210B" w:rsidRPr="001127AF" w:rsidRDefault="00A1210B" w:rsidP="001127AF">
            <w:pPr>
              <w:spacing w:after="0" w:line="240" w:lineRule="auto"/>
              <w:rPr>
                <w:rFonts w:ascii="Times New Roman" w:eastAsia="Times New Roman" w:hAnsi="Times New Roman" w:cs="Times New Roman"/>
                <w:sz w:val="1"/>
                <w:szCs w:val="1"/>
                <w:lang w:val="ru-RU" w:eastAsia="ru-RU"/>
              </w:rPr>
            </w:pPr>
          </w:p>
        </w:tc>
      </w:tr>
      <w:tr w:rsidR="00A1210B" w:rsidRPr="001127AF" w:rsidTr="00A1210B">
        <w:trPr>
          <w:trHeight w:val="95"/>
        </w:trPr>
        <w:tc>
          <w:tcPr>
            <w:tcW w:w="1140" w:type="dxa"/>
            <w:vMerge/>
            <w:tcBorders>
              <w:left w:val="single" w:sz="8" w:space="0" w:color="auto"/>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8"/>
                <w:szCs w:val="8"/>
                <w:lang w:val="ru-RU" w:eastAsia="ru-RU"/>
              </w:rPr>
            </w:pPr>
          </w:p>
        </w:tc>
        <w:tc>
          <w:tcPr>
            <w:tcW w:w="1840" w:type="dxa"/>
            <w:vMerge/>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8"/>
                <w:szCs w:val="8"/>
                <w:lang w:val="ru-RU" w:eastAsia="ru-RU"/>
              </w:rPr>
            </w:pPr>
          </w:p>
        </w:tc>
        <w:tc>
          <w:tcPr>
            <w:tcW w:w="1920" w:type="dxa"/>
            <w:vMerge/>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A1210B" w:rsidRPr="001127AF" w:rsidRDefault="00A1210B" w:rsidP="001127AF">
            <w:pPr>
              <w:spacing w:after="0" w:line="240" w:lineRule="auto"/>
              <w:rPr>
                <w:rFonts w:ascii="Times New Roman" w:eastAsia="Times New Roman" w:hAnsi="Times New Roman" w:cs="Times New Roman"/>
                <w:sz w:val="8"/>
                <w:szCs w:val="8"/>
                <w:lang w:val="ru-RU" w:eastAsia="ru-RU"/>
              </w:rPr>
            </w:pPr>
          </w:p>
        </w:tc>
        <w:tc>
          <w:tcPr>
            <w:tcW w:w="1120" w:type="dxa"/>
            <w:gridSpan w:val="2"/>
            <w:vMerge w:val="restart"/>
            <w:tcBorders>
              <w:top w:val="single" w:sz="8" w:space="0" w:color="0563C1"/>
            </w:tcBorders>
            <w:vAlign w:val="bottom"/>
          </w:tcPr>
          <w:p w:rsidR="00A1210B" w:rsidRPr="001127AF" w:rsidRDefault="00A1210B" w:rsidP="001127AF">
            <w:pPr>
              <w:spacing w:after="0" w:line="240" w:lineRule="auto"/>
              <w:rPr>
                <w:rFonts w:ascii="Times New Roman" w:eastAsia="Times New Roman" w:hAnsi="Times New Roman" w:cs="Times New Roman"/>
                <w:sz w:val="20"/>
                <w:szCs w:val="20"/>
                <w:lang w:val="ru-RU" w:eastAsia="ru-RU"/>
              </w:rPr>
            </w:pPr>
            <w:r w:rsidRPr="001127AF">
              <w:rPr>
                <w:rFonts w:ascii="Arial" w:eastAsia="Arial" w:hAnsi="Arial" w:cs="Arial"/>
                <w:color w:val="0563C1"/>
                <w:w w:val="99"/>
                <w:sz w:val="21"/>
                <w:szCs w:val="21"/>
                <w:lang w:val="ru-RU" w:eastAsia="ru-RU"/>
              </w:rPr>
              <w:t>ura.ucoz.ru/</w:t>
            </w:r>
          </w:p>
        </w:tc>
        <w:tc>
          <w:tcPr>
            <w:tcW w:w="1020" w:type="dxa"/>
            <w:vMerge w:val="restart"/>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A1210B" w:rsidRPr="001127AF" w:rsidRDefault="00A1210B" w:rsidP="001127AF">
            <w:pPr>
              <w:spacing w:after="0" w:line="240" w:lineRule="auto"/>
              <w:rPr>
                <w:rFonts w:ascii="Times New Roman" w:eastAsia="Times New Roman" w:hAnsi="Times New Roman" w:cs="Times New Roman"/>
                <w:sz w:val="1"/>
                <w:szCs w:val="1"/>
                <w:lang w:val="ru-RU" w:eastAsia="ru-RU"/>
              </w:rPr>
            </w:pPr>
          </w:p>
        </w:tc>
      </w:tr>
      <w:tr w:rsidR="00A1210B" w:rsidRPr="001127AF" w:rsidTr="00A1210B">
        <w:trPr>
          <w:trHeight w:val="164"/>
        </w:trPr>
        <w:tc>
          <w:tcPr>
            <w:tcW w:w="1140" w:type="dxa"/>
            <w:vMerge/>
            <w:tcBorders>
              <w:left w:val="single" w:sz="8" w:space="0" w:color="auto"/>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14"/>
                <w:szCs w:val="14"/>
                <w:lang w:val="ru-RU" w:eastAsia="ru-RU"/>
              </w:rPr>
            </w:pPr>
          </w:p>
        </w:tc>
        <w:tc>
          <w:tcPr>
            <w:tcW w:w="4600" w:type="dxa"/>
            <w:vMerge/>
            <w:tcBorders>
              <w:right w:val="single" w:sz="8" w:space="0" w:color="auto"/>
            </w:tcBorders>
            <w:vAlign w:val="bottom"/>
          </w:tcPr>
          <w:p w:rsidR="00A1210B" w:rsidRPr="001127AF" w:rsidRDefault="00A1210B" w:rsidP="001127AF">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14"/>
                <w:szCs w:val="14"/>
                <w:lang w:val="ru-RU" w:eastAsia="ru-RU"/>
              </w:rPr>
            </w:pPr>
          </w:p>
        </w:tc>
        <w:tc>
          <w:tcPr>
            <w:tcW w:w="1840" w:type="dxa"/>
            <w:vMerge/>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14"/>
                <w:szCs w:val="14"/>
                <w:lang w:val="ru-RU" w:eastAsia="ru-RU"/>
              </w:rPr>
            </w:pPr>
          </w:p>
        </w:tc>
        <w:tc>
          <w:tcPr>
            <w:tcW w:w="1920" w:type="dxa"/>
            <w:vMerge/>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A1210B" w:rsidRPr="001127AF" w:rsidRDefault="00A1210B" w:rsidP="001127AF">
            <w:pPr>
              <w:spacing w:after="0" w:line="240" w:lineRule="auto"/>
              <w:rPr>
                <w:rFonts w:ascii="Times New Roman" w:eastAsia="Times New Roman" w:hAnsi="Times New Roman" w:cs="Times New Roman"/>
                <w:sz w:val="14"/>
                <w:szCs w:val="14"/>
                <w:lang w:val="ru-RU" w:eastAsia="ru-RU"/>
              </w:rPr>
            </w:pPr>
          </w:p>
        </w:tc>
        <w:tc>
          <w:tcPr>
            <w:tcW w:w="1120" w:type="dxa"/>
            <w:gridSpan w:val="2"/>
            <w:vMerge/>
            <w:vAlign w:val="bottom"/>
          </w:tcPr>
          <w:p w:rsidR="00A1210B" w:rsidRPr="001127AF" w:rsidRDefault="00A1210B" w:rsidP="001127AF">
            <w:pPr>
              <w:spacing w:after="0" w:line="240" w:lineRule="auto"/>
              <w:rPr>
                <w:rFonts w:ascii="Times New Roman" w:eastAsia="Times New Roman" w:hAnsi="Times New Roman" w:cs="Times New Roman"/>
                <w:sz w:val="14"/>
                <w:szCs w:val="14"/>
                <w:lang w:val="ru-RU" w:eastAsia="ru-RU"/>
              </w:rPr>
            </w:pPr>
          </w:p>
        </w:tc>
        <w:tc>
          <w:tcPr>
            <w:tcW w:w="1020" w:type="dxa"/>
            <w:vMerge/>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A1210B" w:rsidRPr="001127AF" w:rsidRDefault="00A1210B" w:rsidP="001127AF">
            <w:pPr>
              <w:spacing w:after="0" w:line="240" w:lineRule="auto"/>
              <w:rPr>
                <w:rFonts w:ascii="Times New Roman" w:eastAsia="Times New Roman" w:hAnsi="Times New Roman" w:cs="Times New Roman"/>
                <w:sz w:val="1"/>
                <w:szCs w:val="1"/>
                <w:lang w:val="ru-RU" w:eastAsia="ru-RU"/>
              </w:rPr>
            </w:pPr>
          </w:p>
        </w:tc>
      </w:tr>
      <w:tr w:rsidR="00A1210B" w:rsidRPr="001127AF" w:rsidTr="00A1210B">
        <w:trPr>
          <w:trHeight w:val="133"/>
        </w:trPr>
        <w:tc>
          <w:tcPr>
            <w:tcW w:w="1140" w:type="dxa"/>
            <w:vMerge/>
            <w:tcBorders>
              <w:left w:val="single" w:sz="8" w:space="0" w:color="auto"/>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11"/>
                <w:szCs w:val="11"/>
                <w:lang w:val="ru-RU" w:eastAsia="ru-RU"/>
              </w:rPr>
            </w:pPr>
          </w:p>
        </w:tc>
        <w:tc>
          <w:tcPr>
            <w:tcW w:w="1240" w:type="dxa"/>
            <w:vMerge/>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11"/>
                <w:szCs w:val="11"/>
                <w:lang w:val="ru-RU" w:eastAsia="ru-RU"/>
              </w:rPr>
            </w:pPr>
          </w:p>
        </w:tc>
        <w:tc>
          <w:tcPr>
            <w:tcW w:w="1840" w:type="dxa"/>
            <w:vMerge/>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11"/>
                <w:szCs w:val="11"/>
                <w:lang w:val="ru-RU" w:eastAsia="ru-RU"/>
              </w:rPr>
            </w:pPr>
          </w:p>
        </w:tc>
        <w:tc>
          <w:tcPr>
            <w:tcW w:w="1920" w:type="dxa"/>
            <w:vMerge/>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A1210B" w:rsidRPr="001127AF" w:rsidRDefault="00A1210B" w:rsidP="001127AF">
            <w:pPr>
              <w:spacing w:after="0" w:line="240" w:lineRule="auto"/>
              <w:rPr>
                <w:rFonts w:ascii="Times New Roman" w:eastAsia="Times New Roman" w:hAnsi="Times New Roman" w:cs="Times New Roman"/>
                <w:sz w:val="11"/>
                <w:szCs w:val="11"/>
                <w:lang w:val="ru-RU" w:eastAsia="ru-RU"/>
              </w:rPr>
            </w:pPr>
          </w:p>
        </w:tc>
        <w:tc>
          <w:tcPr>
            <w:tcW w:w="1100" w:type="dxa"/>
            <w:tcBorders>
              <w:top w:val="single" w:sz="8" w:space="0" w:color="0563C1"/>
            </w:tcBorders>
            <w:vAlign w:val="bottom"/>
          </w:tcPr>
          <w:p w:rsidR="00A1210B" w:rsidRPr="001127AF" w:rsidRDefault="00A1210B" w:rsidP="001127AF">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1127AF" w:rsidRDefault="00A1210B" w:rsidP="001127AF">
            <w:pPr>
              <w:spacing w:after="0" w:line="240" w:lineRule="auto"/>
              <w:rPr>
                <w:rFonts w:ascii="Times New Roman" w:eastAsia="Times New Roman" w:hAnsi="Times New Roman" w:cs="Times New Roman"/>
                <w:sz w:val="11"/>
                <w:szCs w:val="11"/>
                <w:lang w:val="ru-RU" w:eastAsia="ru-RU"/>
              </w:rPr>
            </w:pPr>
          </w:p>
        </w:tc>
        <w:tc>
          <w:tcPr>
            <w:tcW w:w="1020" w:type="dxa"/>
            <w:vMerge/>
            <w:tcBorders>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A1210B" w:rsidRPr="001127AF" w:rsidRDefault="00A1210B" w:rsidP="001127AF">
            <w:pPr>
              <w:spacing w:after="0" w:line="240" w:lineRule="auto"/>
              <w:rPr>
                <w:rFonts w:ascii="Times New Roman" w:eastAsia="Times New Roman" w:hAnsi="Times New Roman" w:cs="Times New Roman"/>
                <w:sz w:val="1"/>
                <w:szCs w:val="1"/>
                <w:lang w:val="ru-RU" w:eastAsia="ru-RU"/>
              </w:rPr>
            </w:pPr>
          </w:p>
        </w:tc>
      </w:tr>
      <w:tr w:rsidR="00A1210B" w:rsidRPr="001127AF" w:rsidTr="00A1210B">
        <w:trPr>
          <w:trHeight w:val="108"/>
        </w:trPr>
        <w:tc>
          <w:tcPr>
            <w:tcW w:w="1140" w:type="dxa"/>
            <w:vMerge/>
            <w:tcBorders>
              <w:left w:val="single" w:sz="8" w:space="0" w:color="auto"/>
              <w:bottom w:val="single" w:sz="8" w:space="0" w:color="auto"/>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9"/>
                <w:szCs w:val="9"/>
                <w:lang w:val="ru-RU" w:eastAsia="ru-RU"/>
              </w:rPr>
            </w:pPr>
          </w:p>
        </w:tc>
        <w:tc>
          <w:tcPr>
            <w:tcW w:w="4600" w:type="dxa"/>
            <w:vMerge/>
            <w:tcBorders>
              <w:bottom w:val="single" w:sz="8" w:space="0" w:color="auto"/>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9"/>
                <w:szCs w:val="9"/>
                <w:lang w:val="ru-RU" w:eastAsia="ru-RU"/>
              </w:rPr>
            </w:pPr>
          </w:p>
        </w:tc>
        <w:tc>
          <w:tcPr>
            <w:tcW w:w="1240" w:type="dxa"/>
            <w:vMerge/>
            <w:tcBorders>
              <w:bottom w:val="single" w:sz="8" w:space="0" w:color="auto"/>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9"/>
                <w:szCs w:val="9"/>
                <w:lang w:val="ru-RU" w:eastAsia="ru-RU"/>
              </w:rPr>
            </w:pPr>
          </w:p>
        </w:tc>
        <w:tc>
          <w:tcPr>
            <w:tcW w:w="1840" w:type="dxa"/>
            <w:vMerge/>
            <w:tcBorders>
              <w:bottom w:val="single" w:sz="8" w:space="0" w:color="auto"/>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9"/>
                <w:szCs w:val="9"/>
                <w:lang w:val="ru-RU" w:eastAsia="ru-RU"/>
              </w:rPr>
            </w:pPr>
          </w:p>
        </w:tc>
        <w:tc>
          <w:tcPr>
            <w:tcW w:w="1920" w:type="dxa"/>
            <w:vMerge/>
            <w:tcBorders>
              <w:bottom w:val="single" w:sz="8" w:space="0" w:color="auto"/>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9"/>
                <w:szCs w:val="9"/>
                <w:lang w:val="ru-RU" w:eastAsia="ru-RU"/>
              </w:rPr>
            </w:pPr>
          </w:p>
        </w:tc>
        <w:tc>
          <w:tcPr>
            <w:tcW w:w="1120" w:type="dxa"/>
            <w:gridSpan w:val="2"/>
            <w:tcBorders>
              <w:bottom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9"/>
                <w:szCs w:val="9"/>
                <w:lang w:val="ru-RU" w:eastAsia="ru-RU"/>
              </w:rPr>
            </w:pPr>
          </w:p>
        </w:tc>
        <w:tc>
          <w:tcPr>
            <w:tcW w:w="1020" w:type="dxa"/>
            <w:vMerge/>
            <w:tcBorders>
              <w:bottom w:val="single" w:sz="8" w:space="0" w:color="auto"/>
              <w:right w:val="single" w:sz="8" w:space="0" w:color="auto"/>
            </w:tcBorders>
            <w:vAlign w:val="bottom"/>
          </w:tcPr>
          <w:p w:rsidR="00A1210B" w:rsidRPr="001127AF" w:rsidRDefault="00A1210B" w:rsidP="001127AF">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A1210B" w:rsidRPr="001127AF" w:rsidRDefault="00A1210B"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244"/>
        </w:trPr>
        <w:tc>
          <w:tcPr>
            <w:tcW w:w="1140" w:type="dxa"/>
            <w:vMerge w:val="restart"/>
            <w:tcBorders>
              <w:left w:val="single" w:sz="8" w:space="0" w:color="auto"/>
              <w:right w:val="single" w:sz="8" w:space="0" w:color="auto"/>
            </w:tcBorders>
            <w:vAlign w:val="bottom"/>
          </w:tcPr>
          <w:p w:rsidR="001127AF" w:rsidRPr="001127AF" w:rsidRDefault="001127AF" w:rsidP="001127AF">
            <w:pPr>
              <w:spacing w:after="0" w:line="240" w:lineRule="auto"/>
              <w:ind w:right="80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3</w:t>
            </w:r>
          </w:p>
        </w:tc>
        <w:tc>
          <w:tcPr>
            <w:tcW w:w="4600" w:type="dxa"/>
            <w:vMerge w:val="restart"/>
            <w:tcBorders>
              <w:right w:val="single" w:sz="8" w:space="0" w:color="auto"/>
            </w:tcBorders>
            <w:vAlign w:val="bottom"/>
          </w:tcPr>
          <w:p w:rsidR="001127AF" w:rsidRPr="001127AF" w:rsidRDefault="00A1210B" w:rsidP="001127AF">
            <w:pPr>
              <w:spacing w:after="0" w:line="240" w:lineRule="auto"/>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Утренняя зарядка</w:t>
            </w:r>
          </w:p>
        </w:tc>
        <w:tc>
          <w:tcPr>
            <w:tcW w:w="1240" w:type="dxa"/>
            <w:vMerge w:val="restart"/>
            <w:tcBorders>
              <w:right w:val="single" w:sz="8" w:space="0" w:color="auto"/>
            </w:tcBorders>
            <w:vAlign w:val="bottom"/>
          </w:tcPr>
          <w:p w:rsidR="001127AF" w:rsidRPr="001127AF" w:rsidRDefault="001127AF" w:rsidP="001127AF">
            <w:pPr>
              <w:spacing w:after="0" w:line="240" w:lineRule="auto"/>
              <w:ind w:right="38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2140" w:type="dxa"/>
            <w:gridSpan w:val="3"/>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0"/>
                <w:szCs w:val="20"/>
                <w:lang w:val="ru-RU" w:eastAsia="ru-RU"/>
              </w:rPr>
            </w:pPr>
            <w:r w:rsidRPr="001127AF">
              <w:rPr>
                <w:rFonts w:ascii="Arial" w:eastAsia="Arial" w:hAnsi="Arial" w:cs="Arial"/>
                <w:color w:val="0563C1"/>
                <w:sz w:val="21"/>
                <w:szCs w:val="21"/>
                <w:lang w:val="ru-RU" w:eastAsia="ru-RU"/>
              </w:rPr>
              <w:t>http://fiskult-</w:t>
            </w: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261"/>
        </w:trPr>
        <w:tc>
          <w:tcPr>
            <w:tcW w:w="1140" w:type="dxa"/>
            <w:vMerge/>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1120" w:type="dxa"/>
            <w:gridSpan w:val="2"/>
            <w:tcBorders>
              <w:top w:val="single" w:sz="8" w:space="0" w:color="0563C1"/>
              <w:bottom w:val="single" w:sz="8" w:space="0" w:color="0563C1"/>
            </w:tcBorders>
            <w:vAlign w:val="bottom"/>
          </w:tcPr>
          <w:p w:rsidR="001127AF" w:rsidRPr="001127AF" w:rsidRDefault="001127AF" w:rsidP="001127AF">
            <w:pPr>
              <w:spacing w:after="0" w:line="240" w:lineRule="auto"/>
              <w:rPr>
                <w:rFonts w:ascii="Times New Roman" w:eastAsia="Times New Roman" w:hAnsi="Times New Roman" w:cs="Times New Roman"/>
                <w:sz w:val="20"/>
                <w:szCs w:val="20"/>
                <w:lang w:val="ru-RU" w:eastAsia="ru-RU"/>
              </w:rPr>
            </w:pPr>
            <w:r w:rsidRPr="001127AF">
              <w:rPr>
                <w:rFonts w:ascii="Arial" w:eastAsia="Arial" w:hAnsi="Arial" w:cs="Arial"/>
                <w:color w:val="0563C1"/>
                <w:w w:val="99"/>
                <w:sz w:val="21"/>
                <w:szCs w:val="21"/>
                <w:lang w:val="ru-RU" w:eastAsia="ru-RU"/>
              </w:rPr>
              <w:t>ura.ucoz.ru/</w:t>
            </w:r>
          </w:p>
        </w:tc>
        <w:tc>
          <w:tcPr>
            <w:tcW w:w="10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242"/>
        </w:trPr>
        <w:tc>
          <w:tcPr>
            <w:tcW w:w="1140" w:type="dxa"/>
            <w:tcBorders>
              <w:left w:val="single" w:sz="8" w:space="0" w:color="auto"/>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460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2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120" w:type="dxa"/>
            <w:gridSpan w:val="2"/>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0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244"/>
        </w:trPr>
        <w:tc>
          <w:tcPr>
            <w:tcW w:w="1140" w:type="dxa"/>
            <w:vMerge w:val="restart"/>
            <w:tcBorders>
              <w:left w:val="single" w:sz="8" w:space="0" w:color="auto"/>
              <w:right w:val="single" w:sz="8" w:space="0" w:color="auto"/>
            </w:tcBorders>
            <w:vAlign w:val="bottom"/>
          </w:tcPr>
          <w:p w:rsidR="001127AF" w:rsidRPr="001127AF" w:rsidRDefault="001127AF" w:rsidP="001127AF">
            <w:pPr>
              <w:spacing w:after="0" w:line="240" w:lineRule="auto"/>
              <w:ind w:right="80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4</w:t>
            </w:r>
          </w:p>
        </w:tc>
        <w:tc>
          <w:tcPr>
            <w:tcW w:w="4600" w:type="dxa"/>
            <w:vMerge w:val="restart"/>
            <w:tcBorders>
              <w:right w:val="single" w:sz="8" w:space="0" w:color="auto"/>
            </w:tcBorders>
            <w:vAlign w:val="bottom"/>
          </w:tcPr>
          <w:p w:rsidR="001127AF" w:rsidRPr="001127AF" w:rsidRDefault="00A1210B" w:rsidP="001127AF">
            <w:pPr>
              <w:spacing w:after="0" w:line="240" w:lineRule="auto"/>
              <w:ind w:left="2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Самостоятельная физическая подготовка</w:t>
            </w:r>
          </w:p>
        </w:tc>
        <w:tc>
          <w:tcPr>
            <w:tcW w:w="1240" w:type="dxa"/>
            <w:vMerge w:val="restart"/>
            <w:tcBorders>
              <w:right w:val="single" w:sz="8" w:space="0" w:color="auto"/>
            </w:tcBorders>
            <w:vAlign w:val="bottom"/>
          </w:tcPr>
          <w:p w:rsidR="001127AF" w:rsidRPr="001127AF" w:rsidRDefault="001127AF" w:rsidP="001127AF">
            <w:pPr>
              <w:spacing w:after="0" w:line="240" w:lineRule="auto"/>
              <w:ind w:right="38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2140" w:type="dxa"/>
            <w:gridSpan w:val="3"/>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0"/>
                <w:szCs w:val="20"/>
                <w:lang w:val="ru-RU" w:eastAsia="ru-RU"/>
              </w:rPr>
            </w:pPr>
            <w:r w:rsidRPr="001127AF">
              <w:rPr>
                <w:rFonts w:ascii="Arial" w:eastAsia="Arial" w:hAnsi="Arial" w:cs="Arial"/>
                <w:color w:val="0563C1"/>
                <w:sz w:val="21"/>
                <w:szCs w:val="21"/>
                <w:lang w:val="ru-RU" w:eastAsia="ru-RU"/>
              </w:rPr>
              <w:t>http://fiskult-</w:t>
            </w: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95"/>
        </w:trPr>
        <w:tc>
          <w:tcPr>
            <w:tcW w:w="1140" w:type="dxa"/>
            <w:vMerge/>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120" w:type="dxa"/>
            <w:gridSpan w:val="2"/>
            <w:vMerge w:val="restart"/>
            <w:tcBorders>
              <w:top w:val="single" w:sz="8" w:space="0" w:color="0563C1"/>
            </w:tcBorders>
            <w:vAlign w:val="bottom"/>
          </w:tcPr>
          <w:p w:rsidR="001127AF" w:rsidRPr="001127AF" w:rsidRDefault="001127AF" w:rsidP="001127AF">
            <w:pPr>
              <w:spacing w:after="0" w:line="240" w:lineRule="auto"/>
              <w:rPr>
                <w:rFonts w:ascii="Times New Roman" w:eastAsia="Times New Roman" w:hAnsi="Times New Roman" w:cs="Times New Roman"/>
                <w:sz w:val="20"/>
                <w:szCs w:val="20"/>
                <w:lang w:val="ru-RU" w:eastAsia="ru-RU"/>
              </w:rPr>
            </w:pPr>
            <w:r w:rsidRPr="001127AF">
              <w:rPr>
                <w:rFonts w:ascii="Arial" w:eastAsia="Arial" w:hAnsi="Arial" w:cs="Arial"/>
                <w:color w:val="0563C1"/>
                <w:w w:val="99"/>
                <w:sz w:val="21"/>
                <w:szCs w:val="21"/>
                <w:lang w:val="ru-RU" w:eastAsia="ru-RU"/>
              </w:rPr>
              <w:t>ura.ucoz.ru/</w:t>
            </w:r>
          </w:p>
        </w:tc>
        <w:tc>
          <w:tcPr>
            <w:tcW w:w="1020" w:type="dxa"/>
            <w:vMerge w:val="restart"/>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A1210B" w:rsidTr="00A1210B">
        <w:trPr>
          <w:trHeight w:val="166"/>
        </w:trPr>
        <w:tc>
          <w:tcPr>
            <w:tcW w:w="1140" w:type="dxa"/>
            <w:vMerge/>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1127AF" w:rsidRPr="001127AF" w:rsidRDefault="001127AF" w:rsidP="001127AF">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120" w:type="dxa"/>
            <w:gridSpan w:val="2"/>
            <w:vMerge/>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02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A1210B" w:rsidTr="00A1210B">
        <w:trPr>
          <w:trHeight w:val="131"/>
        </w:trPr>
        <w:tc>
          <w:tcPr>
            <w:tcW w:w="1140" w:type="dxa"/>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100" w:type="dxa"/>
            <w:tcBorders>
              <w:top w:val="single" w:sz="8" w:space="0" w:color="0563C1"/>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0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A1210B" w:rsidTr="00A1210B">
        <w:trPr>
          <w:trHeight w:val="111"/>
        </w:trPr>
        <w:tc>
          <w:tcPr>
            <w:tcW w:w="1140" w:type="dxa"/>
            <w:tcBorders>
              <w:left w:val="single" w:sz="8" w:space="0" w:color="auto"/>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120" w:type="dxa"/>
            <w:gridSpan w:val="2"/>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0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242"/>
        </w:trPr>
        <w:tc>
          <w:tcPr>
            <w:tcW w:w="1140" w:type="dxa"/>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1127AF" w:rsidRPr="001127AF" w:rsidRDefault="001127AF" w:rsidP="001127AF">
            <w:pPr>
              <w:spacing w:after="0" w:line="242" w:lineRule="exact"/>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120" w:type="dxa"/>
            <w:gridSpan w:val="2"/>
            <w:tcBorders>
              <w:bottom w:val="single" w:sz="8" w:space="0" w:color="0563C1"/>
            </w:tcBorders>
            <w:vAlign w:val="bottom"/>
          </w:tcPr>
          <w:p w:rsidR="001127AF" w:rsidRPr="001127AF" w:rsidRDefault="001127AF" w:rsidP="001127AF">
            <w:pPr>
              <w:spacing w:after="0" w:line="234" w:lineRule="exact"/>
              <w:rPr>
                <w:rFonts w:ascii="Times New Roman" w:eastAsia="Times New Roman" w:hAnsi="Times New Roman" w:cs="Times New Roman"/>
                <w:sz w:val="20"/>
                <w:szCs w:val="20"/>
                <w:lang w:val="ru-RU" w:eastAsia="ru-RU"/>
              </w:rPr>
            </w:pPr>
            <w:r w:rsidRPr="001127AF">
              <w:rPr>
                <w:rFonts w:ascii="Arial" w:eastAsia="Arial" w:hAnsi="Arial" w:cs="Arial"/>
                <w:color w:val="0563C1"/>
                <w:w w:val="97"/>
                <w:sz w:val="21"/>
                <w:szCs w:val="21"/>
                <w:lang w:val="ru-RU" w:eastAsia="ru-RU"/>
              </w:rPr>
              <w:t>http://fiskult-</w:t>
            </w:r>
          </w:p>
        </w:tc>
        <w:tc>
          <w:tcPr>
            <w:tcW w:w="10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261"/>
        </w:trPr>
        <w:tc>
          <w:tcPr>
            <w:tcW w:w="1140" w:type="dxa"/>
            <w:vMerge w:val="restart"/>
            <w:tcBorders>
              <w:left w:val="single" w:sz="8" w:space="0" w:color="auto"/>
              <w:right w:val="single" w:sz="8" w:space="0" w:color="auto"/>
            </w:tcBorders>
            <w:vAlign w:val="bottom"/>
          </w:tcPr>
          <w:p w:rsidR="001127AF" w:rsidRPr="001127AF" w:rsidRDefault="001127AF" w:rsidP="001127AF">
            <w:pPr>
              <w:spacing w:after="0" w:line="240" w:lineRule="auto"/>
              <w:ind w:right="80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5</w:t>
            </w:r>
          </w:p>
        </w:tc>
        <w:tc>
          <w:tcPr>
            <w:tcW w:w="4600" w:type="dxa"/>
            <w:vMerge w:val="restart"/>
            <w:tcBorders>
              <w:right w:val="single" w:sz="8" w:space="0" w:color="auto"/>
            </w:tcBorders>
            <w:vAlign w:val="bottom"/>
          </w:tcPr>
          <w:p w:rsidR="001127AF" w:rsidRPr="001127AF" w:rsidRDefault="00A1210B" w:rsidP="001127AF">
            <w:pPr>
              <w:spacing w:after="0" w:line="240" w:lineRule="auto"/>
              <w:ind w:left="2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Оказание первой помощи на занятиях</w:t>
            </w:r>
          </w:p>
        </w:tc>
        <w:tc>
          <w:tcPr>
            <w:tcW w:w="1240" w:type="dxa"/>
            <w:vMerge w:val="restart"/>
            <w:tcBorders>
              <w:right w:val="single" w:sz="8" w:space="0" w:color="auto"/>
            </w:tcBorders>
            <w:vAlign w:val="bottom"/>
          </w:tcPr>
          <w:p w:rsidR="001127AF" w:rsidRPr="001127AF" w:rsidRDefault="001127AF" w:rsidP="001127AF">
            <w:pPr>
              <w:spacing w:after="0" w:line="240" w:lineRule="auto"/>
              <w:ind w:right="38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1100" w:type="dxa"/>
            <w:tcBorders>
              <w:bottom w:val="single" w:sz="8" w:space="0" w:color="0563C1"/>
            </w:tcBorders>
            <w:vAlign w:val="bottom"/>
          </w:tcPr>
          <w:p w:rsidR="001127AF" w:rsidRPr="001127AF" w:rsidRDefault="001127AF" w:rsidP="001127AF">
            <w:pPr>
              <w:spacing w:after="0" w:line="240" w:lineRule="auto"/>
              <w:rPr>
                <w:rFonts w:ascii="Times New Roman" w:eastAsia="Times New Roman" w:hAnsi="Times New Roman" w:cs="Times New Roman"/>
                <w:sz w:val="20"/>
                <w:szCs w:val="20"/>
                <w:lang w:val="ru-RU" w:eastAsia="ru-RU"/>
              </w:rPr>
            </w:pPr>
            <w:r w:rsidRPr="001127AF">
              <w:rPr>
                <w:rFonts w:ascii="Arial" w:eastAsia="Arial" w:hAnsi="Arial" w:cs="Arial"/>
                <w:color w:val="0563C1"/>
                <w:w w:val="97"/>
                <w:sz w:val="21"/>
                <w:szCs w:val="21"/>
                <w:lang w:val="ru-RU" w:eastAsia="ru-RU"/>
              </w:rPr>
              <w:t>ura.ucoz.ru/</w:t>
            </w:r>
          </w:p>
        </w:tc>
        <w:tc>
          <w:tcPr>
            <w:tcW w:w="20" w:type="dxa"/>
            <w:vMerge w:val="restart"/>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1020" w:type="dxa"/>
            <w:vMerge w:val="restart"/>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73"/>
        </w:trPr>
        <w:tc>
          <w:tcPr>
            <w:tcW w:w="1140" w:type="dxa"/>
            <w:vMerge/>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1100" w:type="dxa"/>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20" w:type="dxa"/>
            <w:vMerge/>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102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317"/>
        </w:trPr>
        <w:tc>
          <w:tcPr>
            <w:tcW w:w="1140" w:type="dxa"/>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1127AF" w:rsidRPr="001127AF" w:rsidRDefault="00A1210B" w:rsidP="001127AF">
            <w:pPr>
              <w:spacing w:after="0" w:line="240" w:lineRule="auto"/>
              <w:ind w:left="220"/>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физической культуры</w:t>
            </w:r>
          </w:p>
        </w:tc>
        <w:tc>
          <w:tcPr>
            <w:tcW w:w="12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1100" w:type="dxa"/>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10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48"/>
        </w:trPr>
        <w:tc>
          <w:tcPr>
            <w:tcW w:w="1140" w:type="dxa"/>
            <w:tcBorders>
              <w:left w:val="single" w:sz="8" w:space="0" w:color="auto"/>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1120" w:type="dxa"/>
            <w:gridSpan w:val="2"/>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10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244"/>
        </w:trPr>
        <w:tc>
          <w:tcPr>
            <w:tcW w:w="1140" w:type="dxa"/>
            <w:vMerge w:val="restart"/>
            <w:tcBorders>
              <w:left w:val="single" w:sz="8" w:space="0" w:color="auto"/>
              <w:right w:val="single" w:sz="8" w:space="0" w:color="auto"/>
            </w:tcBorders>
            <w:vAlign w:val="bottom"/>
          </w:tcPr>
          <w:p w:rsidR="001127AF" w:rsidRPr="001127AF" w:rsidRDefault="001127AF" w:rsidP="001127AF">
            <w:pPr>
              <w:spacing w:after="0" w:line="240" w:lineRule="auto"/>
              <w:ind w:right="80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6</w:t>
            </w:r>
          </w:p>
        </w:tc>
        <w:tc>
          <w:tcPr>
            <w:tcW w:w="4600" w:type="dxa"/>
            <w:vMerge w:val="restart"/>
            <w:tcBorders>
              <w:right w:val="single" w:sz="8" w:space="0" w:color="auto"/>
            </w:tcBorders>
            <w:vAlign w:val="bottom"/>
          </w:tcPr>
          <w:p w:rsidR="001127AF" w:rsidRPr="001127AF" w:rsidRDefault="00A1210B" w:rsidP="001127AF">
            <w:pPr>
              <w:spacing w:after="0" w:line="240" w:lineRule="auto"/>
              <w:ind w:left="22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Предупреждение травм при выполнении</w:t>
            </w:r>
          </w:p>
        </w:tc>
        <w:tc>
          <w:tcPr>
            <w:tcW w:w="1240" w:type="dxa"/>
            <w:vMerge w:val="restart"/>
            <w:tcBorders>
              <w:right w:val="single" w:sz="8" w:space="0" w:color="auto"/>
            </w:tcBorders>
            <w:vAlign w:val="bottom"/>
          </w:tcPr>
          <w:p w:rsidR="001127AF" w:rsidRPr="001127AF" w:rsidRDefault="001127AF" w:rsidP="001127AF">
            <w:pPr>
              <w:spacing w:after="0" w:line="240" w:lineRule="auto"/>
              <w:ind w:right="38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2140" w:type="dxa"/>
            <w:gridSpan w:val="3"/>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0"/>
                <w:szCs w:val="20"/>
                <w:lang w:val="ru-RU" w:eastAsia="ru-RU"/>
              </w:rPr>
            </w:pPr>
            <w:r w:rsidRPr="001127AF">
              <w:rPr>
                <w:rFonts w:ascii="Arial" w:eastAsia="Arial" w:hAnsi="Arial" w:cs="Arial"/>
                <w:color w:val="0563C1"/>
                <w:sz w:val="21"/>
                <w:szCs w:val="21"/>
                <w:lang w:val="ru-RU" w:eastAsia="ru-RU"/>
              </w:rPr>
              <w:t>http://fiskult-</w:t>
            </w: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95"/>
        </w:trPr>
        <w:tc>
          <w:tcPr>
            <w:tcW w:w="1140" w:type="dxa"/>
            <w:vMerge/>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120" w:type="dxa"/>
            <w:gridSpan w:val="2"/>
            <w:vMerge w:val="restart"/>
            <w:tcBorders>
              <w:top w:val="single" w:sz="8" w:space="0" w:color="0563C1"/>
            </w:tcBorders>
            <w:vAlign w:val="bottom"/>
          </w:tcPr>
          <w:p w:rsidR="001127AF" w:rsidRPr="001127AF" w:rsidRDefault="001127AF" w:rsidP="001127AF">
            <w:pPr>
              <w:spacing w:after="0" w:line="240" w:lineRule="auto"/>
              <w:rPr>
                <w:rFonts w:ascii="Times New Roman" w:eastAsia="Times New Roman" w:hAnsi="Times New Roman" w:cs="Times New Roman"/>
                <w:sz w:val="20"/>
                <w:szCs w:val="20"/>
                <w:lang w:val="ru-RU" w:eastAsia="ru-RU"/>
              </w:rPr>
            </w:pPr>
            <w:r w:rsidRPr="001127AF">
              <w:rPr>
                <w:rFonts w:ascii="Arial" w:eastAsia="Arial" w:hAnsi="Arial" w:cs="Arial"/>
                <w:color w:val="0563C1"/>
                <w:w w:val="99"/>
                <w:sz w:val="21"/>
                <w:szCs w:val="21"/>
                <w:lang w:val="ru-RU" w:eastAsia="ru-RU"/>
              </w:rPr>
              <w:t>ura.ucoz.ru/</w:t>
            </w:r>
          </w:p>
        </w:tc>
        <w:tc>
          <w:tcPr>
            <w:tcW w:w="1020" w:type="dxa"/>
            <w:vMerge w:val="restart"/>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167"/>
        </w:trPr>
        <w:tc>
          <w:tcPr>
            <w:tcW w:w="1140" w:type="dxa"/>
            <w:vMerge/>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1127AF" w:rsidRPr="001127AF" w:rsidRDefault="00A1210B" w:rsidP="001127AF">
            <w:pPr>
              <w:spacing w:after="0" w:line="240" w:lineRule="auto"/>
              <w:ind w:left="22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гимнастических и акробатических упражнений</w:t>
            </w:r>
          </w:p>
        </w:tc>
        <w:tc>
          <w:tcPr>
            <w:tcW w:w="124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120" w:type="dxa"/>
            <w:gridSpan w:val="2"/>
            <w:vMerge/>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02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131"/>
        </w:trPr>
        <w:tc>
          <w:tcPr>
            <w:tcW w:w="1140" w:type="dxa"/>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100" w:type="dxa"/>
            <w:tcBorders>
              <w:top w:val="single" w:sz="8" w:space="0" w:color="0563C1"/>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0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111"/>
        </w:trPr>
        <w:tc>
          <w:tcPr>
            <w:tcW w:w="1140" w:type="dxa"/>
            <w:tcBorders>
              <w:left w:val="single" w:sz="8" w:space="0" w:color="auto"/>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120" w:type="dxa"/>
            <w:gridSpan w:val="2"/>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0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244"/>
        </w:trPr>
        <w:tc>
          <w:tcPr>
            <w:tcW w:w="1140" w:type="dxa"/>
            <w:vMerge w:val="restart"/>
            <w:tcBorders>
              <w:left w:val="single" w:sz="8" w:space="0" w:color="auto"/>
              <w:right w:val="single" w:sz="8" w:space="0" w:color="auto"/>
            </w:tcBorders>
            <w:vAlign w:val="bottom"/>
          </w:tcPr>
          <w:p w:rsidR="001127AF" w:rsidRPr="001127AF" w:rsidRDefault="001127AF" w:rsidP="001127AF">
            <w:pPr>
              <w:spacing w:after="0" w:line="240" w:lineRule="auto"/>
              <w:ind w:right="80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7</w:t>
            </w:r>
          </w:p>
        </w:tc>
        <w:tc>
          <w:tcPr>
            <w:tcW w:w="4600" w:type="dxa"/>
            <w:vMerge w:val="restart"/>
            <w:tcBorders>
              <w:right w:val="single" w:sz="8" w:space="0" w:color="auto"/>
            </w:tcBorders>
            <w:vAlign w:val="bottom"/>
          </w:tcPr>
          <w:p w:rsidR="001127AF" w:rsidRPr="001127AF" w:rsidRDefault="00A1210B" w:rsidP="001127AF">
            <w:pPr>
              <w:spacing w:after="0" w:line="240" w:lineRule="auto"/>
              <w:ind w:left="22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Акробатическая комбинация</w:t>
            </w:r>
          </w:p>
        </w:tc>
        <w:tc>
          <w:tcPr>
            <w:tcW w:w="1240" w:type="dxa"/>
            <w:vMerge w:val="restart"/>
            <w:tcBorders>
              <w:right w:val="single" w:sz="8" w:space="0" w:color="auto"/>
            </w:tcBorders>
            <w:vAlign w:val="bottom"/>
          </w:tcPr>
          <w:p w:rsidR="001127AF" w:rsidRPr="001127AF" w:rsidRDefault="001127AF" w:rsidP="001127AF">
            <w:pPr>
              <w:spacing w:after="0" w:line="240" w:lineRule="auto"/>
              <w:ind w:right="38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2140" w:type="dxa"/>
            <w:gridSpan w:val="3"/>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0"/>
                <w:szCs w:val="20"/>
                <w:lang w:val="ru-RU" w:eastAsia="ru-RU"/>
              </w:rPr>
            </w:pPr>
            <w:r w:rsidRPr="001127AF">
              <w:rPr>
                <w:rFonts w:ascii="Arial" w:eastAsia="Arial" w:hAnsi="Arial" w:cs="Arial"/>
                <w:color w:val="0563C1"/>
                <w:sz w:val="21"/>
                <w:szCs w:val="21"/>
                <w:lang w:val="ru-RU" w:eastAsia="ru-RU"/>
              </w:rPr>
              <w:t>http://fiskult-</w:t>
            </w: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95"/>
        </w:trPr>
        <w:tc>
          <w:tcPr>
            <w:tcW w:w="1140" w:type="dxa"/>
            <w:vMerge/>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1120" w:type="dxa"/>
            <w:gridSpan w:val="2"/>
            <w:vMerge w:val="restart"/>
            <w:tcBorders>
              <w:top w:val="single" w:sz="8" w:space="0" w:color="0563C1"/>
            </w:tcBorders>
            <w:vAlign w:val="bottom"/>
          </w:tcPr>
          <w:p w:rsidR="001127AF" w:rsidRPr="001127AF" w:rsidRDefault="001127AF" w:rsidP="001127AF">
            <w:pPr>
              <w:spacing w:after="0" w:line="240" w:lineRule="auto"/>
              <w:rPr>
                <w:rFonts w:ascii="Times New Roman" w:eastAsia="Times New Roman" w:hAnsi="Times New Roman" w:cs="Times New Roman"/>
                <w:sz w:val="20"/>
                <w:szCs w:val="20"/>
                <w:lang w:val="ru-RU" w:eastAsia="ru-RU"/>
              </w:rPr>
            </w:pPr>
            <w:r w:rsidRPr="001127AF">
              <w:rPr>
                <w:rFonts w:ascii="Arial" w:eastAsia="Arial" w:hAnsi="Arial" w:cs="Arial"/>
                <w:color w:val="0563C1"/>
                <w:w w:val="99"/>
                <w:sz w:val="21"/>
                <w:szCs w:val="21"/>
                <w:lang w:val="ru-RU" w:eastAsia="ru-RU"/>
              </w:rPr>
              <w:t>ura.ucoz.ru/</w:t>
            </w:r>
          </w:p>
        </w:tc>
        <w:tc>
          <w:tcPr>
            <w:tcW w:w="1020" w:type="dxa"/>
            <w:vMerge w:val="restart"/>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164"/>
        </w:trPr>
        <w:tc>
          <w:tcPr>
            <w:tcW w:w="1140" w:type="dxa"/>
            <w:vMerge/>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1127AF" w:rsidRPr="001127AF" w:rsidRDefault="001127AF" w:rsidP="001127AF">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120" w:type="dxa"/>
            <w:gridSpan w:val="2"/>
            <w:vMerge/>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102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133"/>
        </w:trPr>
        <w:tc>
          <w:tcPr>
            <w:tcW w:w="1140" w:type="dxa"/>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100" w:type="dxa"/>
            <w:tcBorders>
              <w:top w:val="single" w:sz="8" w:space="0" w:color="0563C1"/>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10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80"/>
        </w:trPr>
        <w:tc>
          <w:tcPr>
            <w:tcW w:w="1140" w:type="dxa"/>
            <w:tcBorders>
              <w:left w:val="single" w:sz="8" w:space="0" w:color="auto"/>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120" w:type="dxa"/>
            <w:gridSpan w:val="2"/>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10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244"/>
        </w:trPr>
        <w:tc>
          <w:tcPr>
            <w:tcW w:w="1140" w:type="dxa"/>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1127AF" w:rsidRPr="001127AF" w:rsidRDefault="001127AF" w:rsidP="001127AF">
            <w:pPr>
              <w:spacing w:after="0" w:line="244" w:lineRule="exact"/>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120" w:type="dxa"/>
            <w:gridSpan w:val="2"/>
            <w:tcBorders>
              <w:bottom w:val="single" w:sz="8" w:space="0" w:color="0563C1"/>
            </w:tcBorders>
            <w:vAlign w:val="bottom"/>
          </w:tcPr>
          <w:p w:rsidR="001127AF" w:rsidRPr="001127AF" w:rsidRDefault="001127AF" w:rsidP="001127AF">
            <w:pPr>
              <w:spacing w:after="0" w:line="234" w:lineRule="exact"/>
              <w:rPr>
                <w:rFonts w:ascii="Times New Roman" w:eastAsia="Times New Roman" w:hAnsi="Times New Roman" w:cs="Times New Roman"/>
                <w:sz w:val="20"/>
                <w:szCs w:val="20"/>
                <w:lang w:val="ru-RU" w:eastAsia="ru-RU"/>
              </w:rPr>
            </w:pPr>
            <w:r w:rsidRPr="001127AF">
              <w:rPr>
                <w:rFonts w:ascii="Arial" w:eastAsia="Arial" w:hAnsi="Arial" w:cs="Arial"/>
                <w:color w:val="0563C1"/>
                <w:w w:val="97"/>
                <w:sz w:val="21"/>
                <w:szCs w:val="21"/>
                <w:lang w:val="ru-RU" w:eastAsia="ru-RU"/>
              </w:rPr>
              <w:t>http://fiskult-</w:t>
            </w:r>
          </w:p>
        </w:tc>
        <w:tc>
          <w:tcPr>
            <w:tcW w:w="10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261"/>
        </w:trPr>
        <w:tc>
          <w:tcPr>
            <w:tcW w:w="1140" w:type="dxa"/>
            <w:vMerge w:val="restart"/>
            <w:tcBorders>
              <w:left w:val="single" w:sz="8" w:space="0" w:color="auto"/>
              <w:right w:val="single" w:sz="8" w:space="0" w:color="auto"/>
            </w:tcBorders>
            <w:vAlign w:val="bottom"/>
          </w:tcPr>
          <w:p w:rsidR="001127AF" w:rsidRPr="001127AF" w:rsidRDefault="001127AF" w:rsidP="001127AF">
            <w:pPr>
              <w:spacing w:after="0" w:line="240" w:lineRule="auto"/>
              <w:ind w:right="80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8</w:t>
            </w:r>
          </w:p>
        </w:tc>
        <w:tc>
          <w:tcPr>
            <w:tcW w:w="4600" w:type="dxa"/>
            <w:vMerge w:val="restart"/>
            <w:tcBorders>
              <w:right w:val="single" w:sz="8" w:space="0" w:color="auto"/>
            </w:tcBorders>
            <w:vAlign w:val="bottom"/>
          </w:tcPr>
          <w:p w:rsidR="001127AF" w:rsidRPr="001127AF" w:rsidRDefault="00A1210B" w:rsidP="001127AF">
            <w:pPr>
              <w:spacing w:after="0" w:line="240" w:lineRule="auto"/>
              <w:ind w:left="22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Акробатическая комбинация</w:t>
            </w:r>
          </w:p>
        </w:tc>
        <w:tc>
          <w:tcPr>
            <w:tcW w:w="1240" w:type="dxa"/>
            <w:vMerge w:val="restart"/>
            <w:tcBorders>
              <w:right w:val="single" w:sz="8" w:space="0" w:color="auto"/>
            </w:tcBorders>
            <w:vAlign w:val="bottom"/>
          </w:tcPr>
          <w:p w:rsidR="001127AF" w:rsidRPr="001127AF" w:rsidRDefault="001127AF" w:rsidP="001127AF">
            <w:pPr>
              <w:spacing w:after="0" w:line="240" w:lineRule="auto"/>
              <w:ind w:right="38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1100" w:type="dxa"/>
            <w:tcBorders>
              <w:bottom w:val="single" w:sz="8" w:space="0" w:color="0563C1"/>
            </w:tcBorders>
            <w:vAlign w:val="bottom"/>
          </w:tcPr>
          <w:p w:rsidR="001127AF" w:rsidRPr="001127AF" w:rsidRDefault="001127AF" w:rsidP="001127AF">
            <w:pPr>
              <w:spacing w:after="0" w:line="240" w:lineRule="auto"/>
              <w:rPr>
                <w:rFonts w:ascii="Times New Roman" w:eastAsia="Times New Roman" w:hAnsi="Times New Roman" w:cs="Times New Roman"/>
                <w:sz w:val="20"/>
                <w:szCs w:val="20"/>
                <w:lang w:val="ru-RU" w:eastAsia="ru-RU"/>
              </w:rPr>
            </w:pPr>
            <w:r w:rsidRPr="001127AF">
              <w:rPr>
                <w:rFonts w:ascii="Arial" w:eastAsia="Arial" w:hAnsi="Arial" w:cs="Arial"/>
                <w:color w:val="0563C1"/>
                <w:w w:val="97"/>
                <w:sz w:val="21"/>
                <w:szCs w:val="21"/>
                <w:lang w:val="ru-RU" w:eastAsia="ru-RU"/>
              </w:rPr>
              <w:t>ura.ucoz.ru/</w:t>
            </w:r>
          </w:p>
        </w:tc>
        <w:tc>
          <w:tcPr>
            <w:tcW w:w="20" w:type="dxa"/>
            <w:vMerge w:val="restart"/>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1020" w:type="dxa"/>
            <w:vMerge w:val="restart"/>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71"/>
        </w:trPr>
        <w:tc>
          <w:tcPr>
            <w:tcW w:w="1140" w:type="dxa"/>
            <w:vMerge/>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1100" w:type="dxa"/>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20" w:type="dxa"/>
            <w:vMerge/>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1020" w:type="dxa"/>
            <w:vMerge/>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319"/>
        </w:trPr>
        <w:tc>
          <w:tcPr>
            <w:tcW w:w="1140" w:type="dxa"/>
            <w:tcBorders>
              <w:left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1127AF" w:rsidRPr="001127AF" w:rsidRDefault="001127AF" w:rsidP="001127AF">
            <w:pPr>
              <w:spacing w:after="0" w:line="240" w:lineRule="auto"/>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1100" w:type="dxa"/>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10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49"/>
        </w:trPr>
        <w:tc>
          <w:tcPr>
            <w:tcW w:w="1140" w:type="dxa"/>
            <w:tcBorders>
              <w:left w:val="single" w:sz="8" w:space="0" w:color="auto"/>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1120" w:type="dxa"/>
            <w:gridSpan w:val="2"/>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10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244"/>
        </w:trPr>
        <w:tc>
          <w:tcPr>
            <w:tcW w:w="1140" w:type="dxa"/>
            <w:tcBorders>
              <w:left w:val="single" w:sz="8" w:space="0" w:color="auto"/>
              <w:right w:val="single" w:sz="8" w:space="0" w:color="auto"/>
            </w:tcBorders>
            <w:vAlign w:val="bottom"/>
          </w:tcPr>
          <w:p w:rsidR="001127AF" w:rsidRPr="001127AF" w:rsidRDefault="001127AF" w:rsidP="001127AF">
            <w:pPr>
              <w:spacing w:after="0" w:line="244" w:lineRule="exact"/>
              <w:ind w:right="80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9</w:t>
            </w:r>
          </w:p>
        </w:tc>
        <w:tc>
          <w:tcPr>
            <w:tcW w:w="4600" w:type="dxa"/>
            <w:tcBorders>
              <w:right w:val="single" w:sz="8" w:space="0" w:color="auto"/>
            </w:tcBorders>
            <w:vAlign w:val="bottom"/>
          </w:tcPr>
          <w:p w:rsidR="001127AF" w:rsidRPr="001127AF" w:rsidRDefault="00A1210B" w:rsidP="001127AF">
            <w:pPr>
              <w:spacing w:after="0" w:line="244" w:lineRule="exact"/>
              <w:ind w:left="22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 xml:space="preserve">Опорной прыжок через гимнастического козла с разбега способом </w:t>
            </w:r>
            <w:proofErr w:type="spellStart"/>
            <w:r w:rsidRPr="00A1210B">
              <w:rPr>
                <w:rFonts w:ascii="Times New Roman" w:eastAsia="Times New Roman" w:hAnsi="Times New Roman" w:cs="Times New Roman"/>
                <w:sz w:val="24"/>
                <w:szCs w:val="24"/>
                <w:lang w:val="ru-RU" w:eastAsia="ru-RU"/>
              </w:rPr>
              <w:t>напрыгивания</w:t>
            </w:r>
            <w:proofErr w:type="spellEnd"/>
          </w:p>
        </w:tc>
        <w:tc>
          <w:tcPr>
            <w:tcW w:w="1240" w:type="dxa"/>
            <w:tcBorders>
              <w:right w:val="single" w:sz="8" w:space="0" w:color="auto"/>
            </w:tcBorders>
            <w:vAlign w:val="bottom"/>
          </w:tcPr>
          <w:p w:rsidR="001127AF" w:rsidRPr="001127AF" w:rsidRDefault="001127AF" w:rsidP="001127AF">
            <w:pPr>
              <w:spacing w:after="0" w:line="244" w:lineRule="exact"/>
              <w:ind w:right="380"/>
              <w:jc w:val="right"/>
              <w:rPr>
                <w:rFonts w:ascii="Times New Roman" w:eastAsia="Times New Roman" w:hAnsi="Times New Roman" w:cs="Times New Roman"/>
                <w:sz w:val="20"/>
                <w:szCs w:val="20"/>
                <w:lang w:val="ru-RU" w:eastAsia="ru-RU"/>
              </w:rPr>
            </w:pPr>
            <w:r w:rsidRPr="001127AF">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1120" w:type="dxa"/>
            <w:gridSpan w:val="2"/>
            <w:tcBorders>
              <w:bottom w:val="single" w:sz="8" w:space="0" w:color="0563C1"/>
            </w:tcBorders>
            <w:vAlign w:val="bottom"/>
          </w:tcPr>
          <w:p w:rsidR="001127AF" w:rsidRPr="001127AF" w:rsidRDefault="001127AF" w:rsidP="001127AF">
            <w:pPr>
              <w:spacing w:after="0" w:line="234" w:lineRule="exact"/>
              <w:rPr>
                <w:rFonts w:ascii="Times New Roman" w:eastAsia="Times New Roman" w:hAnsi="Times New Roman" w:cs="Times New Roman"/>
                <w:sz w:val="20"/>
                <w:szCs w:val="20"/>
                <w:lang w:val="ru-RU" w:eastAsia="ru-RU"/>
              </w:rPr>
            </w:pPr>
            <w:r w:rsidRPr="001127AF">
              <w:rPr>
                <w:rFonts w:ascii="Arial" w:eastAsia="Arial" w:hAnsi="Arial" w:cs="Arial"/>
                <w:color w:val="0563C1"/>
                <w:w w:val="97"/>
                <w:sz w:val="21"/>
                <w:szCs w:val="21"/>
                <w:lang w:val="ru-RU" w:eastAsia="ru-RU"/>
              </w:rPr>
              <w:t>http://fiskult-</w:t>
            </w:r>
          </w:p>
        </w:tc>
        <w:tc>
          <w:tcPr>
            <w:tcW w:w="1020" w:type="dxa"/>
            <w:tcBorders>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r w:rsidR="001127AF" w:rsidRPr="001127AF" w:rsidTr="00A1210B">
        <w:trPr>
          <w:trHeight w:val="81"/>
        </w:trPr>
        <w:tc>
          <w:tcPr>
            <w:tcW w:w="1140" w:type="dxa"/>
            <w:tcBorders>
              <w:left w:val="single" w:sz="8" w:space="0" w:color="auto"/>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7"/>
                <w:szCs w:val="7"/>
                <w:lang w:val="ru-RU" w:eastAsia="ru-RU"/>
              </w:rPr>
            </w:pPr>
          </w:p>
        </w:tc>
        <w:tc>
          <w:tcPr>
            <w:tcW w:w="460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7"/>
                <w:szCs w:val="7"/>
                <w:lang w:val="ru-RU" w:eastAsia="ru-RU"/>
              </w:rPr>
            </w:pPr>
          </w:p>
        </w:tc>
        <w:tc>
          <w:tcPr>
            <w:tcW w:w="12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7"/>
                <w:szCs w:val="7"/>
                <w:lang w:val="ru-RU" w:eastAsia="ru-RU"/>
              </w:rPr>
            </w:pPr>
          </w:p>
        </w:tc>
        <w:tc>
          <w:tcPr>
            <w:tcW w:w="184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7"/>
                <w:szCs w:val="7"/>
                <w:lang w:val="ru-RU" w:eastAsia="ru-RU"/>
              </w:rPr>
            </w:pPr>
          </w:p>
        </w:tc>
        <w:tc>
          <w:tcPr>
            <w:tcW w:w="19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7"/>
                <w:szCs w:val="7"/>
                <w:lang w:val="ru-RU" w:eastAsia="ru-RU"/>
              </w:rPr>
            </w:pPr>
          </w:p>
        </w:tc>
        <w:tc>
          <w:tcPr>
            <w:tcW w:w="8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7"/>
                <w:szCs w:val="7"/>
                <w:lang w:val="ru-RU" w:eastAsia="ru-RU"/>
              </w:rPr>
            </w:pPr>
          </w:p>
        </w:tc>
        <w:tc>
          <w:tcPr>
            <w:tcW w:w="110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7"/>
                <w:szCs w:val="7"/>
                <w:lang w:val="ru-RU" w:eastAsia="ru-RU"/>
              </w:rPr>
            </w:pPr>
          </w:p>
        </w:tc>
        <w:tc>
          <w:tcPr>
            <w:tcW w:w="20" w:type="dxa"/>
            <w:tcBorders>
              <w:bottom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7"/>
                <w:szCs w:val="7"/>
                <w:lang w:val="ru-RU" w:eastAsia="ru-RU"/>
              </w:rPr>
            </w:pPr>
          </w:p>
        </w:tc>
        <w:tc>
          <w:tcPr>
            <w:tcW w:w="1020" w:type="dxa"/>
            <w:tcBorders>
              <w:bottom w:val="single" w:sz="8" w:space="0" w:color="auto"/>
              <w:right w:val="single" w:sz="8" w:space="0" w:color="auto"/>
            </w:tcBorders>
            <w:vAlign w:val="bottom"/>
          </w:tcPr>
          <w:p w:rsidR="001127AF" w:rsidRPr="001127AF" w:rsidRDefault="001127AF" w:rsidP="001127AF">
            <w:pPr>
              <w:spacing w:after="0" w:line="240" w:lineRule="auto"/>
              <w:rPr>
                <w:rFonts w:ascii="Times New Roman" w:eastAsia="Times New Roman" w:hAnsi="Times New Roman" w:cs="Times New Roman"/>
                <w:sz w:val="7"/>
                <w:szCs w:val="7"/>
                <w:lang w:val="ru-RU" w:eastAsia="ru-RU"/>
              </w:rPr>
            </w:pPr>
          </w:p>
        </w:tc>
        <w:tc>
          <w:tcPr>
            <w:tcW w:w="30" w:type="dxa"/>
            <w:vAlign w:val="bottom"/>
          </w:tcPr>
          <w:p w:rsidR="001127AF" w:rsidRPr="001127AF" w:rsidRDefault="001127AF" w:rsidP="001127AF">
            <w:pPr>
              <w:spacing w:after="0" w:line="240" w:lineRule="auto"/>
              <w:rPr>
                <w:rFonts w:ascii="Times New Roman" w:eastAsia="Times New Roman" w:hAnsi="Times New Roman" w:cs="Times New Roman"/>
                <w:sz w:val="1"/>
                <w:szCs w:val="1"/>
                <w:lang w:val="ru-RU" w:eastAsia="ru-RU"/>
              </w:rPr>
            </w:pPr>
          </w:p>
        </w:tc>
      </w:tr>
    </w:tbl>
    <w:p w:rsidR="00A1210B" w:rsidRPr="001127AF" w:rsidRDefault="001127AF" w:rsidP="001127AF">
      <w:pPr>
        <w:tabs>
          <w:tab w:val="left" w:pos="1515"/>
        </w:tabs>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ab/>
      </w:r>
    </w:p>
    <w:tbl>
      <w:tblPr>
        <w:tblW w:w="0" w:type="auto"/>
        <w:tblInd w:w="170" w:type="dxa"/>
        <w:tblLayout w:type="fixed"/>
        <w:tblCellMar>
          <w:left w:w="0" w:type="dxa"/>
          <w:right w:w="0" w:type="dxa"/>
        </w:tblCellMar>
        <w:tblLook w:val="04A0" w:firstRow="1" w:lastRow="0" w:firstColumn="1" w:lastColumn="0" w:noHBand="0" w:noVBand="1"/>
      </w:tblPr>
      <w:tblGrid>
        <w:gridCol w:w="1140"/>
        <w:gridCol w:w="4600"/>
        <w:gridCol w:w="1240"/>
        <w:gridCol w:w="1840"/>
        <w:gridCol w:w="1920"/>
        <w:gridCol w:w="80"/>
        <w:gridCol w:w="120"/>
        <w:gridCol w:w="980"/>
        <w:gridCol w:w="20"/>
        <w:gridCol w:w="20"/>
        <w:gridCol w:w="100"/>
        <w:gridCol w:w="20"/>
        <w:gridCol w:w="880"/>
        <w:gridCol w:w="30"/>
      </w:tblGrid>
      <w:tr w:rsidR="00A1210B" w:rsidRPr="00A1210B" w:rsidTr="00A1210B">
        <w:trPr>
          <w:trHeight w:val="266"/>
        </w:trPr>
        <w:tc>
          <w:tcPr>
            <w:tcW w:w="1140" w:type="dxa"/>
            <w:tcBorders>
              <w:top w:val="single" w:sz="8" w:space="0" w:color="auto"/>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3"/>
                <w:szCs w:val="23"/>
                <w:lang w:val="ru-RU" w:eastAsia="ru-RU"/>
              </w:rPr>
            </w:pPr>
          </w:p>
        </w:tc>
        <w:tc>
          <w:tcPr>
            <w:tcW w:w="4600" w:type="dxa"/>
            <w:tcBorders>
              <w:top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3"/>
                <w:szCs w:val="23"/>
                <w:lang w:val="ru-RU" w:eastAsia="ru-RU"/>
              </w:rPr>
            </w:pPr>
          </w:p>
        </w:tc>
        <w:tc>
          <w:tcPr>
            <w:tcW w:w="1240" w:type="dxa"/>
            <w:tcBorders>
              <w:top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3"/>
                <w:szCs w:val="23"/>
                <w:lang w:val="ru-RU" w:eastAsia="ru-RU"/>
              </w:rPr>
            </w:pPr>
          </w:p>
        </w:tc>
        <w:tc>
          <w:tcPr>
            <w:tcW w:w="1840" w:type="dxa"/>
            <w:tcBorders>
              <w:top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3"/>
                <w:szCs w:val="23"/>
                <w:lang w:val="ru-RU" w:eastAsia="ru-RU"/>
              </w:rPr>
            </w:pPr>
          </w:p>
        </w:tc>
        <w:tc>
          <w:tcPr>
            <w:tcW w:w="1920" w:type="dxa"/>
            <w:tcBorders>
              <w:top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3"/>
                <w:szCs w:val="23"/>
                <w:lang w:val="ru-RU" w:eastAsia="ru-RU"/>
              </w:rPr>
            </w:pPr>
          </w:p>
        </w:tc>
        <w:tc>
          <w:tcPr>
            <w:tcW w:w="80" w:type="dxa"/>
            <w:tcBorders>
              <w:top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3"/>
                <w:szCs w:val="23"/>
                <w:lang w:val="ru-RU" w:eastAsia="ru-RU"/>
              </w:rPr>
            </w:pPr>
          </w:p>
        </w:tc>
        <w:tc>
          <w:tcPr>
            <w:tcW w:w="1120" w:type="dxa"/>
            <w:gridSpan w:val="3"/>
            <w:tcBorders>
              <w:top w:val="single" w:sz="8" w:space="0" w:color="auto"/>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9"/>
                <w:sz w:val="21"/>
                <w:szCs w:val="21"/>
                <w:lang w:val="ru-RU" w:eastAsia="ru-RU"/>
              </w:rPr>
              <w:t>ura.ucoz.ru/</w:t>
            </w:r>
          </w:p>
        </w:tc>
        <w:tc>
          <w:tcPr>
            <w:tcW w:w="1020" w:type="dxa"/>
            <w:gridSpan w:val="4"/>
            <w:tcBorders>
              <w:top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3"/>
                <w:szCs w:val="23"/>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DE2653" w:rsidRPr="00A1210B" w:rsidTr="00A1210B">
        <w:trPr>
          <w:trHeight w:val="242"/>
        </w:trPr>
        <w:tc>
          <w:tcPr>
            <w:tcW w:w="1140" w:type="dxa"/>
            <w:tcBorders>
              <w:left w:val="single" w:sz="8" w:space="0" w:color="auto"/>
              <w:bottom w:val="single" w:sz="8" w:space="0" w:color="auto"/>
              <w:right w:val="single" w:sz="8" w:space="0" w:color="auto"/>
            </w:tcBorders>
            <w:vAlign w:val="bottom"/>
          </w:tcPr>
          <w:p w:rsidR="00DE2653" w:rsidRPr="00A1210B" w:rsidRDefault="00DE2653" w:rsidP="00A1210B">
            <w:pPr>
              <w:spacing w:after="0" w:line="240" w:lineRule="auto"/>
              <w:rPr>
                <w:rFonts w:ascii="Times New Roman" w:eastAsia="Times New Roman" w:hAnsi="Times New Roman" w:cs="Times New Roman"/>
                <w:sz w:val="21"/>
                <w:szCs w:val="21"/>
                <w:lang w:val="ru-RU" w:eastAsia="ru-RU"/>
              </w:rPr>
            </w:pPr>
          </w:p>
        </w:tc>
        <w:tc>
          <w:tcPr>
            <w:tcW w:w="4600" w:type="dxa"/>
            <w:tcBorders>
              <w:bottom w:val="single" w:sz="8" w:space="0" w:color="auto"/>
              <w:right w:val="single" w:sz="8" w:space="0" w:color="auto"/>
            </w:tcBorders>
            <w:vAlign w:val="bottom"/>
          </w:tcPr>
          <w:p w:rsidR="00DE2653" w:rsidRPr="00A1210B" w:rsidRDefault="00DE2653" w:rsidP="00A1210B">
            <w:pPr>
              <w:spacing w:after="0" w:line="240" w:lineRule="auto"/>
              <w:rPr>
                <w:rFonts w:ascii="Times New Roman" w:eastAsia="Times New Roman" w:hAnsi="Times New Roman" w:cs="Times New Roman"/>
                <w:sz w:val="21"/>
                <w:szCs w:val="21"/>
                <w:lang w:val="ru-RU" w:eastAsia="ru-RU"/>
              </w:rPr>
            </w:pPr>
          </w:p>
        </w:tc>
        <w:tc>
          <w:tcPr>
            <w:tcW w:w="1240" w:type="dxa"/>
            <w:tcBorders>
              <w:bottom w:val="single" w:sz="8" w:space="0" w:color="auto"/>
              <w:right w:val="single" w:sz="8" w:space="0" w:color="auto"/>
            </w:tcBorders>
            <w:vAlign w:val="bottom"/>
          </w:tcPr>
          <w:p w:rsidR="00DE2653" w:rsidRPr="00A1210B" w:rsidRDefault="00DE2653" w:rsidP="00A1210B">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DE2653" w:rsidRPr="00A1210B" w:rsidRDefault="00DE2653" w:rsidP="00A1210B">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DE2653" w:rsidRPr="00A1210B" w:rsidRDefault="00DE2653" w:rsidP="00A1210B">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DE2653" w:rsidRPr="00A1210B" w:rsidRDefault="00DE2653" w:rsidP="00A1210B">
            <w:pPr>
              <w:spacing w:after="0" w:line="240" w:lineRule="auto"/>
              <w:rPr>
                <w:rFonts w:ascii="Times New Roman" w:eastAsia="Times New Roman" w:hAnsi="Times New Roman" w:cs="Times New Roman"/>
                <w:sz w:val="21"/>
                <w:szCs w:val="21"/>
                <w:lang w:val="ru-RU" w:eastAsia="ru-RU"/>
              </w:rPr>
            </w:pPr>
          </w:p>
        </w:tc>
        <w:tc>
          <w:tcPr>
            <w:tcW w:w="120" w:type="dxa"/>
            <w:tcBorders>
              <w:bottom w:val="single" w:sz="8" w:space="0" w:color="auto"/>
            </w:tcBorders>
            <w:vAlign w:val="bottom"/>
          </w:tcPr>
          <w:p w:rsidR="00DE2653" w:rsidRPr="00A1210B" w:rsidRDefault="00DE2653" w:rsidP="00A1210B">
            <w:pPr>
              <w:spacing w:after="0" w:line="240" w:lineRule="auto"/>
              <w:rPr>
                <w:rFonts w:ascii="Times New Roman" w:eastAsia="Times New Roman" w:hAnsi="Times New Roman" w:cs="Times New Roman"/>
                <w:sz w:val="21"/>
                <w:szCs w:val="21"/>
                <w:lang w:val="ru-RU" w:eastAsia="ru-RU"/>
              </w:rPr>
            </w:pPr>
          </w:p>
        </w:tc>
        <w:tc>
          <w:tcPr>
            <w:tcW w:w="1020" w:type="dxa"/>
            <w:gridSpan w:val="3"/>
            <w:tcBorders>
              <w:bottom w:val="single" w:sz="8" w:space="0" w:color="auto"/>
            </w:tcBorders>
            <w:vAlign w:val="bottom"/>
          </w:tcPr>
          <w:p w:rsidR="00DE2653" w:rsidRPr="00A1210B" w:rsidRDefault="00DE2653" w:rsidP="00A1210B">
            <w:pPr>
              <w:spacing w:after="0" w:line="240" w:lineRule="auto"/>
              <w:rPr>
                <w:rFonts w:ascii="Times New Roman" w:eastAsia="Times New Roman" w:hAnsi="Times New Roman" w:cs="Times New Roman"/>
                <w:sz w:val="21"/>
                <w:szCs w:val="21"/>
                <w:lang w:val="ru-RU" w:eastAsia="ru-RU"/>
              </w:rPr>
            </w:pPr>
          </w:p>
        </w:tc>
        <w:tc>
          <w:tcPr>
            <w:tcW w:w="100" w:type="dxa"/>
            <w:tcBorders>
              <w:bottom w:val="single" w:sz="8" w:space="0" w:color="auto"/>
            </w:tcBorders>
            <w:vAlign w:val="bottom"/>
          </w:tcPr>
          <w:p w:rsidR="00DE2653" w:rsidRPr="00A1210B" w:rsidRDefault="00DE2653" w:rsidP="00A1210B">
            <w:pPr>
              <w:spacing w:after="0" w:line="240" w:lineRule="auto"/>
              <w:rPr>
                <w:rFonts w:ascii="Times New Roman" w:eastAsia="Times New Roman" w:hAnsi="Times New Roman" w:cs="Times New Roman"/>
                <w:sz w:val="21"/>
                <w:szCs w:val="21"/>
                <w:lang w:val="ru-RU" w:eastAsia="ru-RU"/>
              </w:rPr>
            </w:pPr>
          </w:p>
        </w:tc>
        <w:tc>
          <w:tcPr>
            <w:tcW w:w="20" w:type="dxa"/>
            <w:tcBorders>
              <w:bottom w:val="single" w:sz="8" w:space="0" w:color="auto"/>
            </w:tcBorders>
            <w:vAlign w:val="bottom"/>
          </w:tcPr>
          <w:p w:rsidR="00DE2653" w:rsidRPr="00A1210B" w:rsidRDefault="00DE2653" w:rsidP="00A1210B">
            <w:pPr>
              <w:spacing w:after="0" w:line="240" w:lineRule="auto"/>
              <w:rPr>
                <w:rFonts w:ascii="Times New Roman" w:eastAsia="Times New Roman" w:hAnsi="Times New Roman" w:cs="Times New Roman"/>
                <w:sz w:val="21"/>
                <w:szCs w:val="21"/>
                <w:lang w:val="ru-RU" w:eastAsia="ru-RU"/>
              </w:rPr>
            </w:pPr>
          </w:p>
        </w:tc>
        <w:tc>
          <w:tcPr>
            <w:tcW w:w="880" w:type="dxa"/>
            <w:tcBorders>
              <w:bottom w:val="single" w:sz="8" w:space="0" w:color="auto"/>
              <w:right w:val="single" w:sz="8" w:space="0" w:color="auto"/>
            </w:tcBorders>
            <w:vAlign w:val="bottom"/>
          </w:tcPr>
          <w:p w:rsidR="00DE2653" w:rsidRPr="00A1210B" w:rsidRDefault="00DE2653"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DE2653" w:rsidRPr="00A1210B" w:rsidRDefault="00DE2653"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2"/>
        </w:trPr>
        <w:tc>
          <w:tcPr>
            <w:tcW w:w="1140" w:type="dxa"/>
            <w:tcBorders>
              <w:left w:val="single" w:sz="8" w:space="0" w:color="auto"/>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460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2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020" w:type="dxa"/>
            <w:gridSpan w:val="3"/>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0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8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4"/>
        </w:trPr>
        <w:tc>
          <w:tcPr>
            <w:tcW w:w="1140" w:type="dxa"/>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A1210B" w:rsidRPr="00A1210B" w:rsidRDefault="00A1210B" w:rsidP="00A1210B">
            <w:pPr>
              <w:spacing w:after="0" w:line="244" w:lineRule="exact"/>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A1210B" w:rsidRPr="00A1210B" w:rsidRDefault="00A1210B" w:rsidP="00A1210B">
            <w:pPr>
              <w:spacing w:after="0" w:line="234" w:lineRule="exact"/>
              <w:rPr>
                <w:rFonts w:ascii="Times New Roman" w:eastAsia="Times New Roman" w:hAnsi="Times New Roman" w:cs="Times New Roman"/>
                <w:sz w:val="20"/>
                <w:szCs w:val="20"/>
                <w:lang w:val="ru-RU" w:eastAsia="ru-RU"/>
              </w:rPr>
            </w:pPr>
            <w:r w:rsidRPr="00A1210B">
              <w:rPr>
                <w:rFonts w:ascii="Arial" w:eastAsia="Arial" w:hAnsi="Arial" w:cs="Arial"/>
                <w:color w:val="0563C1"/>
                <w:w w:val="98"/>
                <w:sz w:val="21"/>
                <w:szCs w:val="21"/>
                <w:lang w:val="ru-RU" w:eastAsia="ru-RU"/>
              </w:rPr>
              <w:t>http://fiskult-</w:t>
            </w:r>
          </w:p>
        </w:tc>
        <w:tc>
          <w:tcPr>
            <w:tcW w:w="100" w:type="dxa"/>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8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61"/>
        </w:trPr>
        <w:tc>
          <w:tcPr>
            <w:tcW w:w="1140" w:type="dxa"/>
            <w:vMerge w:val="restart"/>
            <w:tcBorders>
              <w:left w:val="single" w:sz="8" w:space="0" w:color="auto"/>
              <w:right w:val="single" w:sz="8" w:space="0" w:color="auto"/>
            </w:tcBorders>
            <w:vAlign w:val="bottom"/>
          </w:tcPr>
          <w:p w:rsidR="00A1210B" w:rsidRPr="00A1210B" w:rsidRDefault="00A1210B" w:rsidP="00A1210B">
            <w:pPr>
              <w:spacing w:after="0" w:line="240" w:lineRule="auto"/>
              <w:ind w:right="6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10</w:t>
            </w:r>
          </w:p>
        </w:tc>
        <w:tc>
          <w:tcPr>
            <w:tcW w:w="4600" w:type="dxa"/>
            <w:vMerge w:val="restart"/>
            <w:tcBorders>
              <w:right w:val="single" w:sz="8" w:space="0" w:color="auto"/>
            </w:tcBorders>
            <w:vAlign w:val="bottom"/>
          </w:tcPr>
          <w:p w:rsidR="00A1210B" w:rsidRPr="00A1210B" w:rsidRDefault="00A1210B" w:rsidP="00A1210B">
            <w:pPr>
              <w:spacing w:after="0" w:line="240" w:lineRule="auto"/>
              <w:ind w:left="22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Опорной прыжок через гимнастического</w:t>
            </w:r>
          </w:p>
        </w:tc>
        <w:tc>
          <w:tcPr>
            <w:tcW w:w="1240" w:type="dxa"/>
            <w:vMerge w:val="restart"/>
            <w:tcBorders>
              <w:right w:val="single" w:sz="8" w:space="0" w:color="auto"/>
            </w:tcBorders>
            <w:vAlign w:val="bottom"/>
          </w:tcPr>
          <w:p w:rsidR="00A1210B" w:rsidRPr="00A1210B" w:rsidRDefault="00A1210B" w:rsidP="00A1210B">
            <w:pPr>
              <w:spacing w:after="0" w:line="240" w:lineRule="auto"/>
              <w:ind w:right="3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w:t>
            </w:r>
          </w:p>
        </w:tc>
        <w:tc>
          <w:tcPr>
            <w:tcW w:w="1840" w:type="dxa"/>
            <w:vMerge w:val="restart"/>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920" w:type="dxa"/>
            <w:vMerge w:val="restart"/>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80" w:type="dxa"/>
            <w:vMerge w:val="restart"/>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100" w:type="dxa"/>
            <w:gridSpan w:val="2"/>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7"/>
                <w:sz w:val="21"/>
                <w:szCs w:val="21"/>
                <w:lang w:val="ru-RU" w:eastAsia="ru-RU"/>
              </w:rPr>
              <w:t>ura.ucoz.ru/</w:t>
            </w:r>
          </w:p>
        </w:tc>
        <w:tc>
          <w:tcPr>
            <w:tcW w:w="140" w:type="dxa"/>
            <w:gridSpan w:val="3"/>
            <w:vMerge w:val="restart"/>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20" w:type="dxa"/>
            <w:vMerge w:val="restart"/>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880" w:type="dxa"/>
            <w:vMerge w:val="restart"/>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71"/>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6"/>
                <w:szCs w:val="6"/>
                <w:lang w:val="ru-RU" w:eastAsia="ru-RU"/>
              </w:rPr>
            </w:pPr>
          </w:p>
        </w:tc>
        <w:tc>
          <w:tcPr>
            <w:tcW w:w="18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6"/>
                <w:szCs w:val="6"/>
                <w:lang w:val="ru-RU" w:eastAsia="ru-RU"/>
              </w:rPr>
            </w:pPr>
          </w:p>
        </w:tc>
        <w:tc>
          <w:tcPr>
            <w:tcW w:w="192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6"/>
                <w:szCs w:val="6"/>
                <w:lang w:val="ru-RU" w:eastAsia="ru-RU"/>
              </w:rPr>
            </w:pPr>
          </w:p>
        </w:tc>
        <w:tc>
          <w:tcPr>
            <w:tcW w:w="80" w:type="dxa"/>
            <w:vMerge/>
            <w:vAlign w:val="bottom"/>
          </w:tcPr>
          <w:p w:rsidR="00A1210B" w:rsidRPr="00A1210B" w:rsidRDefault="00A1210B" w:rsidP="00A1210B">
            <w:pPr>
              <w:spacing w:after="0" w:line="240" w:lineRule="auto"/>
              <w:rPr>
                <w:rFonts w:ascii="Times New Roman" w:eastAsia="Times New Roman" w:hAnsi="Times New Roman" w:cs="Times New Roman"/>
                <w:sz w:val="6"/>
                <w:szCs w:val="6"/>
                <w:lang w:val="ru-RU" w:eastAsia="ru-RU"/>
              </w:rPr>
            </w:pPr>
          </w:p>
        </w:tc>
        <w:tc>
          <w:tcPr>
            <w:tcW w:w="120" w:type="dxa"/>
            <w:vAlign w:val="bottom"/>
          </w:tcPr>
          <w:p w:rsidR="00A1210B" w:rsidRPr="00A1210B" w:rsidRDefault="00A1210B" w:rsidP="00A1210B">
            <w:pPr>
              <w:spacing w:after="0" w:line="240" w:lineRule="auto"/>
              <w:rPr>
                <w:rFonts w:ascii="Times New Roman" w:eastAsia="Times New Roman" w:hAnsi="Times New Roman" w:cs="Times New Roman"/>
                <w:sz w:val="6"/>
                <w:szCs w:val="6"/>
                <w:lang w:val="ru-RU" w:eastAsia="ru-RU"/>
              </w:rPr>
            </w:pPr>
          </w:p>
        </w:tc>
        <w:tc>
          <w:tcPr>
            <w:tcW w:w="980" w:type="dxa"/>
            <w:vAlign w:val="bottom"/>
          </w:tcPr>
          <w:p w:rsidR="00A1210B" w:rsidRPr="00A1210B" w:rsidRDefault="00A1210B" w:rsidP="00A1210B">
            <w:pPr>
              <w:spacing w:after="0" w:line="240" w:lineRule="auto"/>
              <w:rPr>
                <w:rFonts w:ascii="Times New Roman" w:eastAsia="Times New Roman" w:hAnsi="Times New Roman" w:cs="Times New Roman"/>
                <w:sz w:val="6"/>
                <w:szCs w:val="6"/>
                <w:lang w:val="ru-RU" w:eastAsia="ru-RU"/>
              </w:rPr>
            </w:pPr>
          </w:p>
        </w:tc>
        <w:tc>
          <w:tcPr>
            <w:tcW w:w="140" w:type="dxa"/>
            <w:gridSpan w:val="3"/>
            <w:vMerge/>
            <w:vAlign w:val="bottom"/>
          </w:tcPr>
          <w:p w:rsidR="00A1210B" w:rsidRPr="00A1210B" w:rsidRDefault="00A1210B" w:rsidP="00A1210B">
            <w:pPr>
              <w:spacing w:after="0" w:line="240" w:lineRule="auto"/>
              <w:rPr>
                <w:rFonts w:ascii="Times New Roman" w:eastAsia="Times New Roman" w:hAnsi="Times New Roman" w:cs="Times New Roman"/>
                <w:sz w:val="6"/>
                <w:szCs w:val="6"/>
                <w:lang w:val="ru-RU" w:eastAsia="ru-RU"/>
              </w:rPr>
            </w:pPr>
          </w:p>
        </w:tc>
        <w:tc>
          <w:tcPr>
            <w:tcW w:w="20" w:type="dxa"/>
            <w:vMerge/>
            <w:vAlign w:val="bottom"/>
          </w:tcPr>
          <w:p w:rsidR="00A1210B" w:rsidRPr="00A1210B" w:rsidRDefault="00A1210B" w:rsidP="00A1210B">
            <w:pPr>
              <w:spacing w:after="0" w:line="240" w:lineRule="auto"/>
              <w:rPr>
                <w:rFonts w:ascii="Times New Roman" w:eastAsia="Times New Roman" w:hAnsi="Times New Roman" w:cs="Times New Roman"/>
                <w:sz w:val="6"/>
                <w:szCs w:val="6"/>
                <w:lang w:val="ru-RU" w:eastAsia="ru-RU"/>
              </w:rPr>
            </w:pPr>
          </w:p>
        </w:tc>
        <w:tc>
          <w:tcPr>
            <w:tcW w:w="88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804857" w:rsidTr="00A1210B">
        <w:trPr>
          <w:trHeight w:val="319"/>
        </w:trPr>
        <w:tc>
          <w:tcPr>
            <w:tcW w:w="1140" w:type="dxa"/>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A1210B" w:rsidRPr="00A1210B" w:rsidRDefault="00A1210B" w:rsidP="00A1210B">
            <w:pPr>
              <w:spacing w:after="0" w:line="240" w:lineRule="auto"/>
              <w:ind w:left="22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 xml:space="preserve">козла с разбега способом </w:t>
            </w:r>
            <w:proofErr w:type="spellStart"/>
            <w:r w:rsidRPr="00A1210B">
              <w:rPr>
                <w:rFonts w:ascii="Times New Roman" w:eastAsia="Times New Roman" w:hAnsi="Times New Roman" w:cs="Times New Roman"/>
                <w:sz w:val="24"/>
                <w:szCs w:val="24"/>
                <w:lang w:val="ru-RU" w:eastAsia="ru-RU"/>
              </w:rPr>
              <w:t>напрыгивания</w:t>
            </w:r>
            <w:proofErr w:type="spellEnd"/>
          </w:p>
        </w:tc>
        <w:tc>
          <w:tcPr>
            <w:tcW w:w="12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980" w:type="dxa"/>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100" w:type="dxa"/>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88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804857" w:rsidTr="00A1210B">
        <w:trPr>
          <w:trHeight w:val="48"/>
        </w:trPr>
        <w:tc>
          <w:tcPr>
            <w:tcW w:w="1140" w:type="dxa"/>
            <w:tcBorders>
              <w:left w:val="single" w:sz="8" w:space="0" w:color="auto"/>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4"/>
                <w:szCs w:val="4"/>
                <w:lang w:val="ru-RU" w:eastAsia="ru-RU"/>
              </w:rPr>
            </w:pPr>
          </w:p>
        </w:tc>
        <w:tc>
          <w:tcPr>
            <w:tcW w:w="460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2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4"/>
                <w:szCs w:val="4"/>
                <w:lang w:val="ru-RU" w:eastAsia="ru-RU"/>
              </w:rPr>
            </w:pPr>
          </w:p>
        </w:tc>
        <w:tc>
          <w:tcPr>
            <w:tcW w:w="1120" w:type="dxa"/>
            <w:gridSpan w:val="4"/>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4"/>
                <w:szCs w:val="4"/>
                <w:lang w:val="ru-RU" w:eastAsia="ru-RU"/>
              </w:rPr>
            </w:pPr>
          </w:p>
        </w:tc>
        <w:tc>
          <w:tcPr>
            <w:tcW w:w="88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4"/>
        </w:trPr>
        <w:tc>
          <w:tcPr>
            <w:tcW w:w="1140" w:type="dxa"/>
            <w:vMerge w:val="restart"/>
            <w:tcBorders>
              <w:left w:val="single" w:sz="8" w:space="0" w:color="auto"/>
              <w:right w:val="single" w:sz="8" w:space="0" w:color="auto"/>
            </w:tcBorders>
            <w:vAlign w:val="bottom"/>
          </w:tcPr>
          <w:p w:rsidR="00A1210B" w:rsidRPr="00A1210B" w:rsidRDefault="00A1210B" w:rsidP="00A1210B">
            <w:pPr>
              <w:spacing w:after="0" w:line="240" w:lineRule="auto"/>
              <w:ind w:right="6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11</w:t>
            </w:r>
          </w:p>
        </w:tc>
        <w:tc>
          <w:tcPr>
            <w:tcW w:w="4600" w:type="dxa"/>
            <w:vMerge w:val="restart"/>
            <w:tcBorders>
              <w:right w:val="single" w:sz="8" w:space="0" w:color="auto"/>
            </w:tcBorders>
            <w:vAlign w:val="bottom"/>
          </w:tcPr>
          <w:p w:rsidR="00A1210B" w:rsidRPr="00A1210B" w:rsidRDefault="00A1210B" w:rsidP="00A1210B">
            <w:pPr>
              <w:spacing w:after="0" w:line="240" w:lineRule="auto"/>
              <w:ind w:left="22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Поводящие упражнения для обучения</w:t>
            </w:r>
          </w:p>
        </w:tc>
        <w:tc>
          <w:tcPr>
            <w:tcW w:w="1240" w:type="dxa"/>
            <w:vMerge w:val="restart"/>
            <w:tcBorders>
              <w:right w:val="single" w:sz="8" w:space="0" w:color="auto"/>
            </w:tcBorders>
            <w:vAlign w:val="bottom"/>
          </w:tcPr>
          <w:p w:rsidR="00A1210B" w:rsidRPr="00A1210B" w:rsidRDefault="00A1210B" w:rsidP="00A1210B">
            <w:pPr>
              <w:spacing w:after="0" w:line="240" w:lineRule="auto"/>
              <w:ind w:right="3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8"/>
                <w:sz w:val="21"/>
                <w:szCs w:val="21"/>
                <w:lang w:val="ru-RU" w:eastAsia="ru-RU"/>
              </w:rPr>
              <w:t>http://fiskult-</w:t>
            </w:r>
          </w:p>
        </w:tc>
        <w:tc>
          <w:tcPr>
            <w:tcW w:w="1000" w:type="dxa"/>
            <w:gridSpan w:val="3"/>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58"/>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120" w:type="dxa"/>
            <w:gridSpan w:val="3"/>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9"/>
                <w:sz w:val="21"/>
                <w:szCs w:val="21"/>
                <w:lang w:val="ru-RU" w:eastAsia="ru-RU"/>
              </w:rPr>
              <w:t>ura.ucoz.ru/</w:t>
            </w:r>
          </w:p>
        </w:tc>
        <w:tc>
          <w:tcPr>
            <w:tcW w:w="1020" w:type="dxa"/>
            <w:gridSpan w:val="4"/>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5"/>
        </w:trPr>
        <w:tc>
          <w:tcPr>
            <w:tcW w:w="1140" w:type="dxa"/>
            <w:tcBorders>
              <w:left w:val="single" w:sz="8" w:space="0" w:color="auto"/>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A1210B" w:rsidRPr="00A1210B" w:rsidRDefault="00A1210B" w:rsidP="00A1210B">
            <w:pPr>
              <w:spacing w:after="0" w:line="240" w:lineRule="auto"/>
              <w:ind w:left="22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опорному прыжку</w:t>
            </w:r>
          </w:p>
        </w:tc>
        <w:tc>
          <w:tcPr>
            <w:tcW w:w="12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120" w:type="dxa"/>
            <w:gridSpan w:val="4"/>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8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2"/>
        </w:trPr>
        <w:tc>
          <w:tcPr>
            <w:tcW w:w="1140" w:type="dxa"/>
            <w:vMerge w:val="restart"/>
            <w:tcBorders>
              <w:left w:val="single" w:sz="8" w:space="0" w:color="auto"/>
              <w:right w:val="single" w:sz="8" w:space="0" w:color="auto"/>
            </w:tcBorders>
            <w:vAlign w:val="bottom"/>
          </w:tcPr>
          <w:p w:rsidR="00A1210B" w:rsidRPr="00A1210B" w:rsidRDefault="00A1210B" w:rsidP="00A1210B">
            <w:pPr>
              <w:spacing w:after="0" w:line="240" w:lineRule="auto"/>
              <w:ind w:right="6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12</w:t>
            </w:r>
          </w:p>
        </w:tc>
        <w:tc>
          <w:tcPr>
            <w:tcW w:w="4600" w:type="dxa"/>
            <w:vMerge w:val="restart"/>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r w:rsidRPr="00A1210B">
              <w:rPr>
                <w:rFonts w:ascii="Times New Roman" w:eastAsia="Times New Roman" w:hAnsi="Times New Roman" w:cs="Times New Roman"/>
                <w:sz w:val="24"/>
                <w:szCs w:val="24"/>
                <w:lang w:val="ru-RU" w:eastAsia="ru-RU"/>
              </w:rPr>
              <w:t>Обучение опорному прыжку</w:t>
            </w:r>
          </w:p>
        </w:tc>
        <w:tc>
          <w:tcPr>
            <w:tcW w:w="1240" w:type="dxa"/>
            <w:vMerge w:val="restart"/>
            <w:tcBorders>
              <w:right w:val="single" w:sz="8" w:space="0" w:color="auto"/>
            </w:tcBorders>
            <w:vAlign w:val="bottom"/>
          </w:tcPr>
          <w:p w:rsidR="00A1210B" w:rsidRPr="00A1210B" w:rsidRDefault="00A1210B" w:rsidP="00A1210B">
            <w:pPr>
              <w:spacing w:after="0" w:line="240" w:lineRule="auto"/>
              <w:ind w:right="3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8"/>
                <w:sz w:val="21"/>
                <w:szCs w:val="21"/>
                <w:lang w:val="ru-RU" w:eastAsia="ru-RU"/>
              </w:rPr>
              <w:t>http://fiskult-</w:t>
            </w:r>
          </w:p>
        </w:tc>
        <w:tc>
          <w:tcPr>
            <w:tcW w:w="1000" w:type="dxa"/>
            <w:gridSpan w:val="3"/>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61"/>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120" w:type="dxa"/>
            <w:gridSpan w:val="3"/>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9"/>
                <w:sz w:val="21"/>
                <w:szCs w:val="21"/>
                <w:lang w:val="ru-RU" w:eastAsia="ru-RU"/>
              </w:rPr>
              <w:t>ura.ucoz.ru/</w:t>
            </w:r>
          </w:p>
        </w:tc>
        <w:tc>
          <w:tcPr>
            <w:tcW w:w="1020" w:type="dxa"/>
            <w:gridSpan w:val="4"/>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2"/>
        </w:trPr>
        <w:tc>
          <w:tcPr>
            <w:tcW w:w="1140" w:type="dxa"/>
            <w:tcBorders>
              <w:left w:val="single" w:sz="8" w:space="0" w:color="auto"/>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460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2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120" w:type="dxa"/>
            <w:gridSpan w:val="4"/>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8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4"/>
        </w:trPr>
        <w:tc>
          <w:tcPr>
            <w:tcW w:w="1140" w:type="dxa"/>
            <w:vMerge w:val="restart"/>
            <w:tcBorders>
              <w:left w:val="single" w:sz="8" w:space="0" w:color="auto"/>
              <w:right w:val="single" w:sz="8" w:space="0" w:color="auto"/>
            </w:tcBorders>
            <w:vAlign w:val="bottom"/>
          </w:tcPr>
          <w:p w:rsidR="00A1210B" w:rsidRPr="00A1210B" w:rsidRDefault="00A1210B" w:rsidP="00A1210B">
            <w:pPr>
              <w:spacing w:after="0" w:line="240" w:lineRule="auto"/>
              <w:ind w:right="6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13</w:t>
            </w:r>
          </w:p>
        </w:tc>
        <w:tc>
          <w:tcPr>
            <w:tcW w:w="4600" w:type="dxa"/>
            <w:vMerge w:val="restart"/>
            <w:tcBorders>
              <w:right w:val="single" w:sz="8" w:space="0" w:color="auto"/>
            </w:tcBorders>
            <w:vAlign w:val="bottom"/>
          </w:tcPr>
          <w:p w:rsidR="00A1210B" w:rsidRPr="00A1210B" w:rsidRDefault="00A1210B" w:rsidP="00A1210B">
            <w:pPr>
              <w:spacing w:after="0" w:line="240" w:lineRule="auto"/>
              <w:ind w:left="22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Обучение опорному прыжку</w:t>
            </w:r>
          </w:p>
        </w:tc>
        <w:tc>
          <w:tcPr>
            <w:tcW w:w="1240" w:type="dxa"/>
            <w:vMerge w:val="restart"/>
            <w:tcBorders>
              <w:right w:val="single" w:sz="8" w:space="0" w:color="auto"/>
            </w:tcBorders>
            <w:vAlign w:val="bottom"/>
          </w:tcPr>
          <w:p w:rsidR="00A1210B" w:rsidRPr="00A1210B" w:rsidRDefault="00A1210B" w:rsidP="00A1210B">
            <w:pPr>
              <w:spacing w:after="0" w:line="240" w:lineRule="auto"/>
              <w:ind w:right="3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8"/>
                <w:sz w:val="21"/>
                <w:szCs w:val="21"/>
                <w:lang w:val="ru-RU" w:eastAsia="ru-RU"/>
              </w:rPr>
              <w:t>http://fiskult-</w:t>
            </w:r>
          </w:p>
        </w:tc>
        <w:tc>
          <w:tcPr>
            <w:tcW w:w="1000" w:type="dxa"/>
            <w:gridSpan w:val="3"/>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95"/>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2140" w:type="dxa"/>
            <w:gridSpan w:val="7"/>
            <w:vMerge w:val="restart"/>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sz w:val="21"/>
                <w:szCs w:val="21"/>
                <w:lang w:val="ru-RU" w:eastAsia="ru-RU"/>
              </w:rPr>
              <w:t>ura.ucoz.ru/</w:t>
            </w: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66"/>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A1210B" w:rsidRPr="00A1210B" w:rsidRDefault="00A1210B" w:rsidP="00A1210B">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2140" w:type="dxa"/>
            <w:gridSpan w:val="7"/>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31"/>
        </w:trPr>
        <w:tc>
          <w:tcPr>
            <w:tcW w:w="1140" w:type="dxa"/>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0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11"/>
        </w:trPr>
        <w:tc>
          <w:tcPr>
            <w:tcW w:w="1140" w:type="dxa"/>
            <w:tcBorders>
              <w:left w:val="single" w:sz="8" w:space="0" w:color="auto"/>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120" w:type="dxa"/>
            <w:gridSpan w:val="4"/>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4"/>
        </w:trPr>
        <w:tc>
          <w:tcPr>
            <w:tcW w:w="1140" w:type="dxa"/>
            <w:vMerge w:val="restart"/>
            <w:tcBorders>
              <w:left w:val="single" w:sz="8" w:space="0" w:color="auto"/>
              <w:right w:val="single" w:sz="8" w:space="0" w:color="auto"/>
            </w:tcBorders>
            <w:vAlign w:val="bottom"/>
          </w:tcPr>
          <w:p w:rsidR="00A1210B" w:rsidRPr="00A1210B" w:rsidRDefault="00A1210B" w:rsidP="00A1210B">
            <w:pPr>
              <w:spacing w:after="0" w:line="240" w:lineRule="auto"/>
              <w:ind w:right="6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14</w:t>
            </w:r>
          </w:p>
        </w:tc>
        <w:tc>
          <w:tcPr>
            <w:tcW w:w="4600" w:type="dxa"/>
            <w:vMerge w:val="restart"/>
            <w:tcBorders>
              <w:right w:val="single" w:sz="8" w:space="0" w:color="auto"/>
            </w:tcBorders>
            <w:vAlign w:val="bottom"/>
          </w:tcPr>
          <w:p w:rsidR="00A1210B" w:rsidRPr="00A1210B" w:rsidRDefault="00A1210B" w:rsidP="00A1210B">
            <w:pPr>
              <w:spacing w:after="0" w:line="240" w:lineRule="auto"/>
              <w:ind w:left="22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Упражнения на гимнастической</w:t>
            </w:r>
          </w:p>
        </w:tc>
        <w:tc>
          <w:tcPr>
            <w:tcW w:w="1240" w:type="dxa"/>
            <w:vMerge w:val="restart"/>
            <w:tcBorders>
              <w:right w:val="single" w:sz="8" w:space="0" w:color="auto"/>
            </w:tcBorders>
            <w:vAlign w:val="bottom"/>
          </w:tcPr>
          <w:p w:rsidR="00A1210B" w:rsidRPr="00A1210B" w:rsidRDefault="00A1210B" w:rsidP="00A1210B">
            <w:pPr>
              <w:spacing w:after="0" w:line="240" w:lineRule="auto"/>
              <w:ind w:right="3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8"/>
                <w:sz w:val="21"/>
                <w:szCs w:val="21"/>
                <w:lang w:val="ru-RU" w:eastAsia="ru-RU"/>
              </w:rPr>
              <w:t>http://fiskult-</w:t>
            </w:r>
          </w:p>
        </w:tc>
        <w:tc>
          <w:tcPr>
            <w:tcW w:w="1000" w:type="dxa"/>
            <w:gridSpan w:val="3"/>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95"/>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2140" w:type="dxa"/>
            <w:gridSpan w:val="7"/>
            <w:vMerge w:val="restart"/>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sz w:val="21"/>
                <w:szCs w:val="21"/>
                <w:lang w:val="ru-RU" w:eastAsia="ru-RU"/>
              </w:rPr>
              <w:t>ura.ucoz.ru/</w:t>
            </w: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64"/>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A1210B" w:rsidRPr="00A1210B" w:rsidRDefault="00A1210B" w:rsidP="00A1210B">
            <w:pPr>
              <w:spacing w:after="0" w:line="240" w:lineRule="auto"/>
              <w:ind w:left="22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перекладине</w:t>
            </w: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2140" w:type="dxa"/>
            <w:gridSpan w:val="7"/>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33"/>
        </w:trPr>
        <w:tc>
          <w:tcPr>
            <w:tcW w:w="1140" w:type="dxa"/>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0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08"/>
        </w:trPr>
        <w:tc>
          <w:tcPr>
            <w:tcW w:w="1140" w:type="dxa"/>
            <w:tcBorders>
              <w:left w:val="single" w:sz="8" w:space="0" w:color="auto"/>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120" w:type="dxa"/>
            <w:gridSpan w:val="4"/>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4"/>
        </w:trPr>
        <w:tc>
          <w:tcPr>
            <w:tcW w:w="1140" w:type="dxa"/>
            <w:vMerge w:val="restart"/>
            <w:tcBorders>
              <w:left w:val="single" w:sz="8" w:space="0" w:color="auto"/>
              <w:right w:val="single" w:sz="8" w:space="0" w:color="auto"/>
            </w:tcBorders>
            <w:vAlign w:val="bottom"/>
          </w:tcPr>
          <w:p w:rsidR="00A1210B" w:rsidRPr="00A1210B" w:rsidRDefault="00A1210B" w:rsidP="00A1210B">
            <w:pPr>
              <w:spacing w:after="0" w:line="240" w:lineRule="auto"/>
              <w:ind w:right="6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15</w:t>
            </w:r>
          </w:p>
        </w:tc>
        <w:tc>
          <w:tcPr>
            <w:tcW w:w="4600" w:type="dxa"/>
            <w:vMerge w:val="restart"/>
            <w:tcBorders>
              <w:right w:val="single" w:sz="8" w:space="0" w:color="auto"/>
            </w:tcBorders>
            <w:vAlign w:val="bottom"/>
          </w:tcPr>
          <w:p w:rsidR="00A1210B" w:rsidRPr="00A1210B" w:rsidRDefault="00A1210B" w:rsidP="00A1210B">
            <w:pPr>
              <w:spacing w:after="0" w:line="240" w:lineRule="auto"/>
              <w:ind w:left="22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Упражнения на гимнастической</w:t>
            </w:r>
          </w:p>
        </w:tc>
        <w:tc>
          <w:tcPr>
            <w:tcW w:w="1240" w:type="dxa"/>
            <w:vMerge w:val="restart"/>
            <w:tcBorders>
              <w:right w:val="single" w:sz="8" w:space="0" w:color="auto"/>
            </w:tcBorders>
            <w:vAlign w:val="bottom"/>
          </w:tcPr>
          <w:p w:rsidR="00A1210B" w:rsidRPr="00A1210B" w:rsidRDefault="00A1210B" w:rsidP="00A1210B">
            <w:pPr>
              <w:spacing w:after="0" w:line="240" w:lineRule="auto"/>
              <w:ind w:right="3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8"/>
                <w:sz w:val="21"/>
                <w:szCs w:val="21"/>
                <w:lang w:val="ru-RU" w:eastAsia="ru-RU"/>
              </w:rPr>
              <w:t>http://fiskult-</w:t>
            </w:r>
          </w:p>
        </w:tc>
        <w:tc>
          <w:tcPr>
            <w:tcW w:w="1000" w:type="dxa"/>
            <w:gridSpan w:val="3"/>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95"/>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2140" w:type="dxa"/>
            <w:gridSpan w:val="7"/>
            <w:vMerge w:val="restart"/>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sz w:val="21"/>
                <w:szCs w:val="21"/>
                <w:lang w:val="ru-RU" w:eastAsia="ru-RU"/>
              </w:rPr>
              <w:t>ura.ucoz.ru/</w:t>
            </w: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66"/>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A1210B" w:rsidRPr="00A1210B" w:rsidRDefault="00A1210B" w:rsidP="00A1210B">
            <w:pPr>
              <w:spacing w:after="0" w:line="240" w:lineRule="auto"/>
              <w:ind w:left="220"/>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перекладине</w:t>
            </w: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2140" w:type="dxa"/>
            <w:gridSpan w:val="7"/>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31"/>
        </w:trPr>
        <w:tc>
          <w:tcPr>
            <w:tcW w:w="1140" w:type="dxa"/>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0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11"/>
        </w:trPr>
        <w:tc>
          <w:tcPr>
            <w:tcW w:w="1140" w:type="dxa"/>
            <w:tcBorders>
              <w:left w:val="single" w:sz="8" w:space="0" w:color="auto"/>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120" w:type="dxa"/>
            <w:gridSpan w:val="4"/>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4"/>
        </w:trPr>
        <w:tc>
          <w:tcPr>
            <w:tcW w:w="1140" w:type="dxa"/>
            <w:vMerge w:val="restart"/>
            <w:tcBorders>
              <w:left w:val="single" w:sz="8" w:space="0" w:color="auto"/>
              <w:right w:val="single" w:sz="8" w:space="0" w:color="auto"/>
            </w:tcBorders>
            <w:vAlign w:val="bottom"/>
          </w:tcPr>
          <w:p w:rsidR="00A1210B" w:rsidRPr="00A1210B" w:rsidRDefault="00A1210B" w:rsidP="00A1210B">
            <w:pPr>
              <w:spacing w:after="0" w:line="240" w:lineRule="auto"/>
              <w:ind w:right="6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16</w:t>
            </w:r>
          </w:p>
        </w:tc>
        <w:tc>
          <w:tcPr>
            <w:tcW w:w="4600" w:type="dxa"/>
            <w:vMerge w:val="restart"/>
            <w:tcBorders>
              <w:right w:val="single" w:sz="8" w:space="0" w:color="auto"/>
            </w:tcBorders>
            <w:vAlign w:val="bottom"/>
          </w:tcPr>
          <w:p w:rsidR="00A1210B" w:rsidRPr="00A1210B" w:rsidRDefault="00DE2653" w:rsidP="00A1210B">
            <w:pPr>
              <w:spacing w:after="0" w:line="240" w:lineRule="auto"/>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Правила </w:t>
            </w:r>
            <w:proofErr w:type="spellStart"/>
            <w:r>
              <w:rPr>
                <w:rFonts w:ascii="Times New Roman" w:eastAsia="Times New Roman" w:hAnsi="Times New Roman" w:cs="Times New Roman"/>
                <w:sz w:val="20"/>
                <w:szCs w:val="20"/>
                <w:lang w:val="ru-RU" w:eastAsia="ru-RU"/>
              </w:rPr>
              <w:t>повыедения</w:t>
            </w:r>
            <w:proofErr w:type="spellEnd"/>
            <w:r>
              <w:rPr>
                <w:rFonts w:ascii="Times New Roman" w:eastAsia="Times New Roman" w:hAnsi="Times New Roman" w:cs="Times New Roman"/>
                <w:sz w:val="20"/>
                <w:szCs w:val="20"/>
                <w:lang w:val="ru-RU" w:eastAsia="ru-RU"/>
              </w:rPr>
              <w:t xml:space="preserve"> на занятиях легкой атлетикой</w:t>
            </w:r>
          </w:p>
        </w:tc>
        <w:tc>
          <w:tcPr>
            <w:tcW w:w="1240" w:type="dxa"/>
            <w:vMerge w:val="restart"/>
            <w:tcBorders>
              <w:right w:val="single" w:sz="8" w:space="0" w:color="auto"/>
            </w:tcBorders>
            <w:vAlign w:val="bottom"/>
          </w:tcPr>
          <w:p w:rsidR="00A1210B" w:rsidRPr="00A1210B" w:rsidRDefault="00A1210B" w:rsidP="00A1210B">
            <w:pPr>
              <w:spacing w:after="0" w:line="240" w:lineRule="auto"/>
              <w:ind w:right="3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8"/>
                <w:sz w:val="21"/>
                <w:szCs w:val="21"/>
                <w:lang w:val="ru-RU" w:eastAsia="ru-RU"/>
              </w:rPr>
              <w:t>http://fiskult-</w:t>
            </w:r>
          </w:p>
        </w:tc>
        <w:tc>
          <w:tcPr>
            <w:tcW w:w="1000" w:type="dxa"/>
            <w:gridSpan w:val="3"/>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95"/>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2140" w:type="dxa"/>
            <w:gridSpan w:val="7"/>
            <w:vMerge w:val="restart"/>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sz w:val="21"/>
                <w:szCs w:val="21"/>
                <w:lang w:val="ru-RU" w:eastAsia="ru-RU"/>
              </w:rPr>
              <w:t>ura.ucoz.ru/</w:t>
            </w: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64"/>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A1210B" w:rsidRPr="00A1210B" w:rsidRDefault="00A1210B" w:rsidP="00A1210B">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2140" w:type="dxa"/>
            <w:gridSpan w:val="7"/>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33"/>
        </w:trPr>
        <w:tc>
          <w:tcPr>
            <w:tcW w:w="1140" w:type="dxa"/>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0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08"/>
        </w:trPr>
        <w:tc>
          <w:tcPr>
            <w:tcW w:w="1140" w:type="dxa"/>
            <w:tcBorders>
              <w:left w:val="single" w:sz="8" w:space="0" w:color="auto"/>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120" w:type="dxa"/>
            <w:gridSpan w:val="4"/>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5"/>
        </w:trPr>
        <w:tc>
          <w:tcPr>
            <w:tcW w:w="1140" w:type="dxa"/>
            <w:vMerge w:val="restart"/>
            <w:tcBorders>
              <w:left w:val="single" w:sz="8" w:space="0" w:color="auto"/>
              <w:right w:val="single" w:sz="8" w:space="0" w:color="auto"/>
            </w:tcBorders>
            <w:vAlign w:val="bottom"/>
          </w:tcPr>
          <w:p w:rsidR="00A1210B" w:rsidRPr="00A1210B" w:rsidRDefault="00A1210B" w:rsidP="00A1210B">
            <w:pPr>
              <w:spacing w:after="0" w:line="240" w:lineRule="auto"/>
              <w:ind w:right="6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17</w:t>
            </w:r>
          </w:p>
        </w:tc>
        <w:tc>
          <w:tcPr>
            <w:tcW w:w="4600" w:type="dxa"/>
            <w:vMerge w:val="restart"/>
            <w:tcBorders>
              <w:right w:val="single" w:sz="8" w:space="0" w:color="auto"/>
            </w:tcBorders>
            <w:vAlign w:val="bottom"/>
          </w:tcPr>
          <w:p w:rsidR="00A1210B" w:rsidRPr="00A1210B" w:rsidRDefault="00DE2653" w:rsidP="00A1210B">
            <w:pPr>
              <w:spacing w:after="0" w:line="240" w:lineRule="auto"/>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Упражнения в прыжках в высоту с разбега</w:t>
            </w:r>
          </w:p>
        </w:tc>
        <w:tc>
          <w:tcPr>
            <w:tcW w:w="1240" w:type="dxa"/>
            <w:vMerge w:val="restart"/>
            <w:tcBorders>
              <w:right w:val="single" w:sz="8" w:space="0" w:color="auto"/>
            </w:tcBorders>
            <w:vAlign w:val="bottom"/>
          </w:tcPr>
          <w:p w:rsidR="00A1210B" w:rsidRPr="00A1210B" w:rsidRDefault="00A1210B" w:rsidP="00A1210B">
            <w:pPr>
              <w:spacing w:after="0" w:line="240" w:lineRule="auto"/>
              <w:ind w:right="3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8"/>
                <w:sz w:val="21"/>
                <w:szCs w:val="21"/>
                <w:lang w:val="ru-RU" w:eastAsia="ru-RU"/>
              </w:rPr>
              <w:t>http://fiskult-</w:t>
            </w:r>
          </w:p>
        </w:tc>
        <w:tc>
          <w:tcPr>
            <w:tcW w:w="1000" w:type="dxa"/>
            <w:gridSpan w:val="3"/>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61"/>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120" w:type="dxa"/>
            <w:gridSpan w:val="3"/>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9"/>
                <w:sz w:val="21"/>
                <w:szCs w:val="21"/>
                <w:lang w:val="ru-RU" w:eastAsia="ru-RU"/>
              </w:rPr>
              <w:t>ura.ucoz.ru/</w:t>
            </w:r>
          </w:p>
        </w:tc>
        <w:tc>
          <w:tcPr>
            <w:tcW w:w="1020" w:type="dxa"/>
            <w:gridSpan w:val="4"/>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2"/>
        </w:trPr>
        <w:tc>
          <w:tcPr>
            <w:tcW w:w="1140" w:type="dxa"/>
            <w:tcBorders>
              <w:left w:val="single" w:sz="8" w:space="0" w:color="auto"/>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460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2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120" w:type="dxa"/>
            <w:gridSpan w:val="4"/>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8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4"/>
        </w:trPr>
        <w:tc>
          <w:tcPr>
            <w:tcW w:w="1140" w:type="dxa"/>
            <w:vMerge w:val="restart"/>
            <w:tcBorders>
              <w:left w:val="single" w:sz="8" w:space="0" w:color="auto"/>
              <w:right w:val="single" w:sz="8" w:space="0" w:color="auto"/>
            </w:tcBorders>
            <w:vAlign w:val="bottom"/>
          </w:tcPr>
          <w:p w:rsidR="00A1210B" w:rsidRPr="00A1210B" w:rsidRDefault="00A1210B" w:rsidP="00A1210B">
            <w:pPr>
              <w:spacing w:after="0" w:line="240" w:lineRule="auto"/>
              <w:ind w:right="6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18</w:t>
            </w:r>
          </w:p>
        </w:tc>
        <w:tc>
          <w:tcPr>
            <w:tcW w:w="4600" w:type="dxa"/>
            <w:vMerge w:val="restart"/>
            <w:tcBorders>
              <w:right w:val="single" w:sz="8" w:space="0" w:color="auto"/>
            </w:tcBorders>
            <w:vAlign w:val="bottom"/>
          </w:tcPr>
          <w:p w:rsidR="00A1210B" w:rsidRPr="00A1210B" w:rsidRDefault="00DE2653" w:rsidP="00A1210B">
            <w:pPr>
              <w:spacing w:after="0" w:line="240" w:lineRule="auto"/>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Упражнения в прыжках в высоту с разбега</w:t>
            </w:r>
          </w:p>
        </w:tc>
        <w:tc>
          <w:tcPr>
            <w:tcW w:w="1240" w:type="dxa"/>
            <w:vMerge w:val="restart"/>
            <w:tcBorders>
              <w:right w:val="single" w:sz="8" w:space="0" w:color="auto"/>
            </w:tcBorders>
            <w:vAlign w:val="bottom"/>
          </w:tcPr>
          <w:p w:rsidR="00A1210B" w:rsidRPr="00A1210B" w:rsidRDefault="00A1210B" w:rsidP="00A1210B">
            <w:pPr>
              <w:spacing w:after="0" w:line="240" w:lineRule="auto"/>
              <w:ind w:right="3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8"/>
                <w:sz w:val="21"/>
                <w:szCs w:val="21"/>
                <w:lang w:val="ru-RU" w:eastAsia="ru-RU"/>
              </w:rPr>
              <w:t>http://fiskult-</w:t>
            </w:r>
          </w:p>
        </w:tc>
        <w:tc>
          <w:tcPr>
            <w:tcW w:w="1000" w:type="dxa"/>
            <w:gridSpan w:val="3"/>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61"/>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1120" w:type="dxa"/>
            <w:gridSpan w:val="3"/>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9"/>
                <w:sz w:val="21"/>
                <w:szCs w:val="21"/>
                <w:lang w:val="ru-RU" w:eastAsia="ru-RU"/>
              </w:rPr>
              <w:t>ura.ucoz.ru/</w:t>
            </w:r>
          </w:p>
        </w:tc>
        <w:tc>
          <w:tcPr>
            <w:tcW w:w="1020" w:type="dxa"/>
            <w:gridSpan w:val="4"/>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2"/>
        </w:trPr>
        <w:tc>
          <w:tcPr>
            <w:tcW w:w="1140" w:type="dxa"/>
            <w:tcBorders>
              <w:left w:val="single" w:sz="8" w:space="0" w:color="auto"/>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460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2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120" w:type="dxa"/>
            <w:gridSpan w:val="4"/>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8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42"/>
        </w:trPr>
        <w:tc>
          <w:tcPr>
            <w:tcW w:w="1140" w:type="dxa"/>
            <w:vMerge w:val="restart"/>
            <w:tcBorders>
              <w:left w:val="single" w:sz="8" w:space="0" w:color="auto"/>
              <w:right w:val="single" w:sz="8" w:space="0" w:color="auto"/>
            </w:tcBorders>
            <w:vAlign w:val="bottom"/>
          </w:tcPr>
          <w:p w:rsidR="00A1210B" w:rsidRPr="00A1210B" w:rsidRDefault="00A1210B" w:rsidP="00A1210B">
            <w:pPr>
              <w:spacing w:after="0" w:line="240" w:lineRule="auto"/>
              <w:ind w:right="6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19</w:t>
            </w:r>
          </w:p>
        </w:tc>
        <w:tc>
          <w:tcPr>
            <w:tcW w:w="4600" w:type="dxa"/>
            <w:vMerge w:val="restart"/>
            <w:tcBorders>
              <w:right w:val="single" w:sz="8" w:space="0" w:color="auto"/>
            </w:tcBorders>
            <w:vAlign w:val="bottom"/>
          </w:tcPr>
          <w:p w:rsidR="00A1210B" w:rsidRPr="00A1210B" w:rsidRDefault="00DE2653" w:rsidP="00A1210B">
            <w:pPr>
              <w:spacing w:after="0" w:line="240" w:lineRule="auto"/>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Прыжок в высоту с разбега способом «перешагивание»</w:t>
            </w:r>
          </w:p>
        </w:tc>
        <w:tc>
          <w:tcPr>
            <w:tcW w:w="1240" w:type="dxa"/>
            <w:vMerge w:val="restart"/>
            <w:tcBorders>
              <w:right w:val="single" w:sz="8" w:space="0" w:color="auto"/>
            </w:tcBorders>
            <w:vAlign w:val="bottom"/>
          </w:tcPr>
          <w:p w:rsidR="00A1210B" w:rsidRPr="00A1210B" w:rsidRDefault="00A1210B" w:rsidP="00A1210B">
            <w:pPr>
              <w:spacing w:after="0" w:line="240" w:lineRule="auto"/>
              <w:ind w:right="3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w w:val="98"/>
                <w:sz w:val="21"/>
                <w:szCs w:val="21"/>
                <w:lang w:val="ru-RU" w:eastAsia="ru-RU"/>
              </w:rPr>
              <w:t>http://fiskult-</w:t>
            </w:r>
          </w:p>
        </w:tc>
        <w:tc>
          <w:tcPr>
            <w:tcW w:w="1000" w:type="dxa"/>
            <w:gridSpan w:val="3"/>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97"/>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8"/>
                <w:szCs w:val="8"/>
                <w:lang w:val="ru-RU" w:eastAsia="ru-RU"/>
              </w:rPr>
            </w:pPr>
          </w:p>
        </w:tc>
        <w:tc>
          <w:tcPr>
            <w:tcW w:w="2140" w:type="dxa"/>
            <w:gridSpan w:val="7"/>
            <w:vMerge w:val="restart"/>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sz w:val="21"/>
                <w:szCs w:val="21"/>
                <w:lang w:val="ru-RU" w:eastAsia="ru-RU"/>
              </w:rPr>
              <w:t>ura.ucoz.ru/</w:t>
            </w: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64"/>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A1210B" w:rsidRPr="00A1210B" w:rsidRDefault="00A1210B" w:rsidP="00A1210B">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2140" w:type="dxa"/>
            <w:gridSpan w:val="7"/>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33"/>
        </w:trPr>
        <w:tc>
          <w:tcPr>
            <w:tcW w:w="1140" w:type="dxa"/>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10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08"/>
        </w:trPr>
        <w:tc>
          <w:tcPr>
            <w:tcW w:w="1140" w:type="dxa"/>
            <w:tcBorders>
              <w:left w:val="single" w:sz="8" w:space="0" w:color="auto"/>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2020" w:type="dxa"/>
            <w:gridSpan w:val="6"/>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285"/>
        </w:trPr>
        <w:tc>
          <w:tcPr>
            <w:tcW w:w="1140" w:type="dxa"/>
            <w:vMerge w:val="restart"/>
            <w:tcBorders>
              <w:left w:val="single" w:sz="8" w:space="0" w:color="auto"/>
              <w:right w:val="single" w:sz="8" w:space="0" w:color="auto"/>
            </w:tcBorders>
            <w:vAlign w:val="bottom"/>
          </w:tcPr>
          <w:p w:rsidR="00A1210B" w:rsidRPr="00A1210B" w:rsidRDefault="00A1210B" w:rsidP="00A1210B">
            <w:pPr>
              <w:spacing w:after="0" w:line="240" w:lineRule="auto"/>
              <w:ind w:right="6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20</w:t>
            </w:r>
          </w:p>
        </w:tc>
        <w:tc>
          <w:tcPr>
            <w:tcW w:w="4600" w:type="dxa"/>
            <w:tcBorders>
              <w:right w:val="single" w:sz="8" w:space="0" w:color="auto"/>
            </w:tcBorders>
            <w:vAlign w:val="bottom"/>
          </w:tcPr>
          <w:p w:rsidR="00A1210B" w:rsidRPr="00A1210B" w:rsidRDefault="00DE2653" w:rsidP="00A1210B">
            <w:pPr>
              <w:spacing w:after="0" w:line="240" w:lineRule="auto"/>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Прыжок в высоту с разбега способом «перешагивание»</w:t>
            </w:r>
          </w:p>
        </w:tc>
        <w:tc>
          <w:tcPr>
            <w:tcW w:w="1240" w:type="dxa"/>
            <w:vMerge w:val="restart"/>
            <w:tcBorders>
              <w:right w:val="single" w:sz="8" w:space="0" w:color="auto"/>
            </w:tcBorders>
            <w:vAlign w:val="bottom"/>
          </w:tcPr>
          <w:p w:rsidR="00A1210B" w:rsidRPr="00A1210B" w:rsidRDefault="00A1210B" w:rsidP="00A1210B">
            <w:pPr>
              <w:spacing w:after="0" w:line="240" w:lineRule="auto"/>
              <w:ind w:right="380"/>
              <w:jc w:val="right"/>
              <w:rPr>
                <w:rFonts w:ascii="Times New Roman" w:eastAsia="Times New Roman" w:hAnsi="Times New Roman" w:cs="Times New Roman"/>
                <w:sz w:val="20"/>
                <w:szCs w:val="20"/>
                <w:lang w:val="ru-RU" w:eastAsia="ru-RU"/>
              </w:rPr>
            </w:pPr>
            <w:r w:rsidRPr="00A1210B">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A1210B" w:rsidRPr="00A1210B" w:rsidRDefault="00A1210B" w:rsidP="00A1210B">
            <w:pPr>
              <w:spacing w:after="0" w:line="240" w:lineRule="auto"/>
              <w:rPr>
                <w:rFonts w:ascii="Times New Roman" w:eastAsia="Times New Roman" w:hAnsi="Times New Roman" w:cs="Times New Roman"/>
                <w:sz w:val="24"/>
                <w:szCs w:val="24"/>
                <w:lang w:val="ru-RU" w:eastAsia="ru-RU"/>
              </w:rPr>
            </w:pPr>
          </w:p>
        </w:tc>
        <w:tc>
          <w:tcPr>
            <w:tcW w:w="2020" w:type="dxa"/>
            <w:gridSpan w:val="6"/>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20"/>
                <w:szCs w:val="20"/>
                <w:lang w:val="ru-RU" w:eastAsia="ru-RU"/>
              </w:rPr>
            </w:pPr>
            <w:r w:rsidRPr="00A1210B">
              <w:rPr>
                <w:rFonts w:ascii="Arial" w:eastAsia="Arial" w:hAnsi="Arial" w:cs="Arial"/>
                <w:color w:val="0563C1"/>
                <w:sz w:val="21"/>
                <w:szCs w:val="21"/>
                <w:lang w:val="ru-RU" w:eastAsia="ru-RU"/>
              </w:rPr>
              <w:t>http://fiskult-</w:t>
            </w: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52"/>
        </w:trPr>
        <w:tc>
          <w:tcPr>
            <w:tcW w:w="1140" w:type="dxa"/>
            <w:vMerge/>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3"/>
                <w:szCs w:val="13"/>
                <w:lang w:val="ru-RU" w:eastAsia="ru-RU"/>
              </w:rPr>
            </w:pPr>
          </w:p>
        </w:tc>
        <w:tc>
          <w:tcPr>
            <w:tcW w:w="4600" w:type="dxa"/>
            <w:vMerge w:val="restart"/>
            <w:tcBorders>
              <w:right w:val="single" w:sz="8" w:space="0" w:color="auto"/>
            </w:tcBorders>
            <w:vAlign w:val="bottom"/>
          </w:tcPr>
          <w:p w:rsidR="00A1210B" w:rsidRPr="00A1210B" w:rsidRDefault="00A1210B" w:rsidP="00A1210B">
            <w:pPr>
              <w:spacing w:after="0" w:line="256" w:lineRule="exact"/>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3"/>
                <w:szCs w:val="13"/>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3"/>
                <w:szCs w:val="13"/>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3"/>
                <w:szCs w:val="13"/>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A1210B" w:rsidRPr="00A1210B" w:rsidRDefault="00A1210B" w:rsidP="00A1210B">
            <w:pPr>
              <w:spacing w:after="0" w:line="240" w:lineRule="auto"/>
              <w:rPr>
                <w:rFonts w:ascii="Times New Roman" w:eastAsia="Times New Roman" w:hAnsi="Times New Roman" w:cs="Times New Roman"/>
                <w:sz w:val="13"/>
                <w:szCs w:val="13"/>
                <w:lang w:val="ru-RU" w:eastAsia="ru-RU"/>
              </w:rPr>
            </w:pPr>
          </w:p>
        </w:tc>
        <w:tc>
          <w:tcPr>
            <w:tcW w:w="1120" w:type="dxa"/>
            <w:gridSpan w:val="4"/>
            <w:vMerge w:val="restart"/>
            <w:tcBorders>
              <w:top w:val="single" w:sz="8" w:space="0" w:color="0563C1"/>
            </w:tcBorders>
            <w:vAlign w:val="bottom"/>
          </w:tcPr>
          <w:p w:rsidR="00A1210B" w:rsidRPr="00A1210B" w:rsidRDefault="00A1210B" w:rsidP="00A1210B">
            <w:pPr>
              <w:spacing w:after="0" w:line="236" w:lineRule="exact"/>
              <w:rPr>
                <w:rFonts w:ascii="Times New Roman" w:eastAsia="Times New Roman" w:hAnsi="Times New Roman" w:cs="Times New Roman"/>
                <w:sz w:val="20"/>
                <w:szCs w:val="20"/>
                <w:lang w:val="ru-RU" w:eastAsia="ru-RU"/>
              </w:rPr>
            </w:pPr>
            <w:r w:rsidRPr="00A1210B">
              <w:rPr>
                <w:rFonts w:ascii="Arial" w:eastAsia="Arial" w:hAnsi="Arial" w:cs="Arial"/>
                <w:color w:val="0563C1"/>
                <w:w w:val="99"/>
                <w:sz w:val="21"/>
                <w:szCs w:val="21"/>
                <w:lang w:val="ru-RU" w:eastAsia="ru-RU"/>
              </w:rPr>
              <w:t>ura.ucoz.ru/</w:t>
            </w:r>
          </w:p>
        </w:tc>
        <w:tc>
          <w:tcPr>
            <w:tcW w:w="20" w:type="dxa"/>
            <w:tcBorders>
              <w:top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13"/>
                <w:szCs w:val="13"/>
                <w:lang w:val="ru-RU" w:eastAsia="ru-RU"/>
              </w:rPr>
            </w:pPr>
          </w:p>
        </w:tc>
        <w:tc>
          <w:tcPr>
            <w:tcW w:w="88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13"/>
                <w:szCs w:val="13"/>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109"/>
        </w:trPr>
        <w:tc>
          <w:tcPr>
            <w:tcW w:w="1140" w:type="dxa"/>
            <w:tcBorders>
              <w:left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4600" w:type="dxa"/>
            <w:vMerge/>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2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84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920" w:type="dxa"/>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80" w:type="dxa"/>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20" w:type="dxa"/>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1120" w:type="dxa"/>
            <w:gridSpan w:val="4"/>
            <w:vMerge/>
            <w:tcBorders>
              <w:bottom w:val="single" w:sz="8" w:space="0" w:color="0563C1"/>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900" w:type="dxa"/>
            <w:gridSpan w:val="2"/>
            <w:tcBorders>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r w:rsidR="00A1210B" w:rsidRPr="00A1210B" w:rsidTr="00A1210B">
        <w:trPr>
          <w:trHeight w:val="83"/>
        </w:trPr>
        <w:tc>
          <w:tcPr>
            <w:tcW w:w="1140" w:type="dxa"/>
            <w:tcBorders>
              <w:left w:val="single" w:sz="8" w:space="0" w:color="auto"/>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7"/>
                <w:szCs w:val="7"/>
                <w:lang w:val="ru-RU" w:eastAsia="ru-RU"/>
              </w:rPr>
            </w:pPr>
          </w:p>
        </w:tc>
        <w:tc>
          <w:tcPr>
            <w:tcW w:w="460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7"/>
                <w:szCs w:val="7"/>
                <w:lang w:val="ru-RU" w:eastAsia="ru-RU"/>
              </w:rPr>
            </w:pPr>
          </w:p>
        </w:tc>
        <w:tc>
          <w:tcPr>
            <w:tcW w:w="12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7"/>
                <w:szCs w:val="7"/>
                <w:lang w:val="ru-RU" w:eastAsia="ru-RU"/>
              </w:rPr>
            </w:pPr>
          </w:p>
        </w:tc>
        <w:tc>
          <w:tcPr>
            <w:tcW w:w="184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7"/>
                <w:szCs w:val="7"/>
                <w:lang w:val="ru-RU" w:eastAsia="ru-RU"/>
              </w:rPr>
            </w:pPr>
          </w:p>
        </w:tc>
        <w:tc>
          <w:tcPr>
            <w:tcW w:w="192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7"/>
                <w:szCs w:val="7"/>
                <w:lang w:val="ru-RU" w:eastAsia="ru-RU"/>
              </w:rPr>
            </w:pPr>
          </w:p>
        </w:tc>
        <w:tc>
          <w:tcPr>
            <w:tcW w:w="8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7"/>
                <w:szCs w:val="7"/>
                <w:lang w:val="ru-RU" w:eastAsia="ru-RU"/>
              </w:rPr>
            </w:pPr>
          </w:p>
        </w:tc>
        <w:tc>
          <w:tcPr>
            <w:tcW w:w="1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7"/>
                <w:szCs w:val="7"/>
                <w:lang w:val="ru-RU" w:eastAsia="ru-RU"/>
              </w:rPr>
            </w:pPr>
          </w:p>
        </w:tc>
        <w:tc>
          <w:tcPr>
            <w:tcW w:w="98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7"/>
                <w:szCs w:val="7"/>
                <w:lang w:val="ru-RU" w:eastAsia="ru-RU"/>
              </w:rPr>
            </w:pPr>
          </w:p>
        </w:tc>
        <w:tc>
          <w:tcPr>
            <w:tcW w:w="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7"/>
                <w:szCs w:val="7"/>
                <w:lang w:val="ru-RU" w:eastAsia="ru-RU"/>
              </w:rPr>
            </w:pPr>
          </w:p>
        </w:tc>
        <w:tc>
          <w:tcPr>
            <w:tcW w:w="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7"/>
                <w:szCs w:val="7"/>
                <w:lang w:val="ru-RU" w:eastAsia="ru-RU"/>
              </w:rPr>
            </w:pPr>
          </w:p>
        </w:tc>
        <w:tc>
          <w:tcPr>
            <w:tcW w:w="10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7"/>
                <w:szCs w:val="7"/>
                <w:lang w:val="ru-RU" w:eastAsia="ru-RU"/>
              </w:rPr>
            </w:pPr>
          </w:p>
        </w:tc>
        <w:tc>
          <w:tcPr>
            <w:tcW w:w="20" w:type="dxa"/>
            <w:tcBorders>
              <w:bottom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7"/>
                <w:szCs w:val="7"/>
                <w:lang w:val="ru-RU" w:eastAsia="ru-RU"/>
              </w:rPr>
            </w:pPr>
          </w:p>
        </w:tc>
        <w:tc>
          <w:tcPr>
            <w:tcW w:w="880" w:type="dxa"/>
            <w:tcBorders>
              <w:bottom w:val="single" w:sz="8" w:space="0" w:color="auto"/>
              <w:right w:val="single" w:sz="8" w:space="0" w:color="auto"/>
            </w:tcBorders>
            <w:vAlign w:val="bottom"/>
          </w:tcPr>
          <w:p w:rsidR="00A1210B" w:rsidRPr="00A1210B" w:rsidRDefault="00A1210B" w:rsidP="00A1210B">
            <w:pPr>
              <w:spacing w:after="0" w:line="240" w:lineRule="auto"/>
              <w:rPr>
                <w:rFonts w:ascii="Times New Roman" w:eastAsia="Times New Roman" w:hAnsi="Times New Roman" w:cs="Times New Roman"/>
                <w:sz w:val="7"/>
                <w:szCs w:val="7"/>
                <w:lang w:val="ru-RU" w:eastAsia="ru-RU"/>
              </w:rPr>
            </w:pPr>
          </w:p>
        </w:tc>
        <w:tc>
          <w:tcPr>
            <w:tcW w:w="30" w:type="dxa"/>
            <w:vAlign w:val="bottom"/>
          </w:tcPr>
          <w:p w:rsidR="00A1210B" w:rsidRPr="00A1210B" w:rsidRDefault="00A1210B" w:rsidP="00A1210B">
            <w:pPr>
              <w:spacing w:after="0" w:line="240" w:lineRule="auto"/>
              <w:rPr>
                <w:rFonts w:ascii="Times New Roman" w:eastAsia="Times New Roman" w:hAnsi="Times New Roman" w:cs="Times New Roman"/>
                <w:sz w:val="1"/>
                <w:szCs w:val="1"/>
                <w:lang w:val="ru-RU" w:eastAsia="ru-RU"/>
              </w:rPr>
            </w:pPr>
          </w:p>
        </w:tc>
      </w:tr>
    </w:tbl>
    <w:p w:rsidR="00DE2653" w:rsidRDefault="00DE2653" w:rsidP="001127AF">
      <w:pPr>
        <w:tabs>
          <w:tab w:val="left" w:pos="1515"/>
        </w:tabs>
        <w:rPr>
          <w:rFonts w:ascii="Times New Roman" w:eastAsia="Times New Roman" w:hAnsi="Times New Roman" w:cs="Times New Roman"/>
          <w:lang w:val="ru-RU" w:eastAsia="ru-RU"/>
        </w:rPr>
      </w:pPr>
    </w:p>
    <w:tbl>
      <w:tblPr>
        <w:tblW w:w="0" w:type="auto"/>
        <w:tblInd w:w="170" w:type="dxa"/>
        <w:tblLayout w:type="fixed"/>
        <w:tblCellMar>
          <w:left w:w="0" w:type="dxa"/>
          <w:right w:w="0" w:type="dxa"/>
        </w:tblCellMar>
        <w:tblLook w:val="04A0" w:firstRow="1" w:lastRow="0" w:firstColumn="1" w:lastColumn="0" w:noHBand="0" w:noVBand="1"/>
      </w:tblPr>
      <w:tblGrid>
        <w:gridCol w:w="1140"/>
        <w:gridCol w:w="4600"/>
        <w:gridCol w:w="1240"/>
        <w:gridCol w:w="1840"/>
        <w:gridCol w:w="1920"/>
        <w:gridCol w:w="80"/>
        <w:gridCol w:w="120"/>
        <w:gridCol w:w="980"/>
        <w:gridCol w:w="20"/>
        <w:gridCol w:w="120"/>
        <w:gridCol w:w="20"/>
        <w:gridCol w:w="880"/>
        <w:gridCol w:w="30"/>
      </w:tblGrid>
      <w:tr w:rsidR="00DE2653" w:rsidRPr="00DE2653" w:rsidTr="00DE2653">
        <w:trPr>
          <w:trHeight w:val="264"/>
        </w:trPr>
        <w:tc>
          <w:tcPr>
            <w:tcW w:w="1140" w:type="dxa"/>
            <w:vMerge w:val="restart"/>
            <w:tcBorders>
              <w:top w:val="single" w:sz="8" w:space="0" w:color="auto"/>
              <w:left w:val="single" w:sz="8" w:space="0" w:color="auto"/>
              <w:right w:val="single" w:sz="8" w:space="0" w:color="auto"/>
            </w:tcBorders>
            <w:vAlign w:val="bottom"/>
          </w:tcPr>
          <w:p w:rsidR="00DE2653" w:rsidRPr="00DE2653" w:rsidRDefault="00DE2653" w:rsidP="00DE2653">
            <w:pPr>
              <w:spacing w:after="0" w:line="240" w:lineRule="auto"/>
              <w:ind w:right="6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21</w:t>
            </w:r>
          </w:p>
        </w:tc>
        <w:tc>
          <w:tcPr>
            <w:tcW w:w="4600" w:type="dxa"/>
            <w:vMerge w:val="restart"/>
            <w:tcBorders>
              <w:top w:val="single" w:sz="8" w:space="0" w:color="auto"/>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Беговые упражнения</w:t>
            </w:r>
          </w:p>
        </w:tc>
        <w:tc>
          <w:tcPr>
            <w:tcW w:w="1240" w:type="dxa"/>
            <w:vMerge w:val="restart"/>
            <w:tcBorders>
              <w:top w:val="single" w:sz="8" w:space="0" w:color="auto"/>
              <w:right w:val="single" w:sz="8" w:space="0" w:color="auto"/>
            </w:tcBorders>
            <w:vAlign w:val="bottom"/>
          </w:tcPr>
          <w:p w:rsidR="00DE2653" w:rsidRPr="00DE2653" w:rsidRDefault="00DE2653" w:rsidP="00DE2653">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top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920" w:type="dxa"/>
            <w:tcBorders>
              <w:top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80" w:type="dxa"/>
            <w:tcBorders>
              <w:top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2140" w:type="dxa"/>
            <w:gridSpan w:val="6"/>
            <w:tcBorders>
              <w:top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95"/>
        </w:trPr>
        <w:tc>
          <w:tcPr>
            <w:tcW w:w="1140" w:type="dxa"/>
            <w:vMerge/>
            <w:tcBorders>
              <w:top w:val="single" w:sz="8" w:space="0" w:color="auto"/>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4600" w:type="dxa"/>
            <w:vMerge/>
            <w:tcBorders>
              <w:top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240" w:type="dxa"/>
            <w:vMerge/>
            <w:tcBorders>
              <w:top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120" w:type="dxa"/>
            <w:gridSpan w:val="3"/>
            <w:vMerge w:val="restart"/>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vMerge w:val="restart"/>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66"/>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120" w:type="dxa"/>
            <w:gridSpan w:val="3"/>
            <w:vMerge/>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020" w:type="dxa"/>
            <w:gridSpan w:val="3"/>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33"/>
        </w:trPr>
        <w:tc>
          <w:tcPr>
            <w:tcW w:w="1140" w:type="dxa"/>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08"/>
        </w:trPr>
        <w:tc>
          <w:tcPr>
            <w:tcW w:w="1140" w:type="dxa"/>
            <w:tcBorders>
              <w:left w:val="single" w:sz="8" w:space="0" w:color="auto"/>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120" w:type="dxa"/>
            <w:gridSpan w:val="3"/>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44"/>
        </w:trPr>
        <w:tc>
          <w:tcPr>
            <w:tcW w:w="1140" w:type="dxa"/>
            <w:vMerge w:val="restart"/>
            <w:tcBorders>
              <w:left w:val="single" w:sz="8" w:space="0" w:color="auto"/>
              <w:right w:val="single" w:sz="8" w:space="0" w:color="auto"/>
            </w:tcBorders>
            <w:vAlign w:val="bottom"/>
          </w:tcPr>
          <w:p w:rsidR="00DE2653" w:rsidRPr="00DE2653" w:rsidRDefault="00DE2653" w:rsidP="00DE2653">
            <w:pPr>
              <w:spacing w:after="0" w:line="240" w:lineRule="auto"/>
              <w:ind w:right="6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22</w:t>
            </w: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Беговые упражнения</w:t>
            </w:r>
          </w:p>
        </w:tc>
        <w:tc>
          <w:tcPr>
            <w:tcW w:w="1240" w:type="dxa"/>
            <w:vMerge w:val="restart"/>
            <w:tcBorders>
              <w:right w:val="single" w:sz="8" w:space="0" w:color="auto"/>
            </w:tcBorders>
            <w:vAlign w:val="bottom"/>
          </w:tcPr>
          <w:p w:rsidR="00DE2653" w:rsidRPr="00DE2653" w:rsidRDefault="00DE2653" w:rsidP="00DE2653">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61"/>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120" w:type="dxa"/>
            <w:gridSpan w:val="3"/>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42"/>
        </w:trPr>
        <w:tc>
          <w:tcPr>
            <w:tcW w:w="1140" w:type="dxa"/>
            <w:tcBorders>
              <w:left w:val="single" w:sz="8" w:space="0" w:color="auto"/>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460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2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20" w:type="dxa"/>
            <w:tcBorders>
              <w:top w:val="single" w:sz="8" w:space="0" w:color="0563C1"/>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980" w:type="dxa"/>
            <w:tcBorders>
              <w:top w:val="single" w:sz="8" w:space="0" w:color="0563C1"/>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40" w:type="dxa"/>
            <w:gridSpan w:val="2"/>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8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44"/>
        </w:trPr>
        <w:tc>
          <w:tcPr>
            <w:tcW w:w="1140" w:type="dxa"/>
            <w:vMerge w:val="restart"/>
            <w:tcBorders>
              <w:left w:val="single" w:sz="8" w:space="0" w:color="auto"/>
              <w:right w:val="single" w:sz="8" w:space="0" w:color="auto"/>
            </w:tcBorders>
            <w:vAlign w:val="bottom"/>
          </w:tcPr>
          <w:p w:rsidR="00DE2653" w:rsidRPr="00DE2653" w:rsidRDefault="00DE2653" w:rsidP="00DE2653">
            <w:pPr>
              <w:spacing w:after="0" w:line="240" w:lineRule="auto"/>
              <w:ind w:right="6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23</w:t>
            </w: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Метание малого мяча на дальность</w:t>
            </w:r>
          </w:p>
        </w:tc>
        <w:tc>
          <w:tcPr>
            <w:tcW w:w="1240" w:type="dxa"/>
            <w:vMerge w:val="restart"/>
            <w:tcBorders>
              <w:right w:val="single" w:sz="8" w:space="0" w:color="auto"/>
            </w:tcBorders>
            <w:vAlign w:val="bottom"/>
          </w:tcPr>
          <w:p w:rsidR="00DE2653" w:rsidRPr="00DE2653" w:rsidRDefault="00DE2653" w:rsidP="00DE2653">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58"/>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120" w:type="dxa"/>
            <w:gridSpan w:val="3"/>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42"/>
        </w:trPr>
        <w:tc>
          <w:tcPr>
            <w:tcW w:w="1140" w:type="dxa"/>
            <w:tcBorders>
              <w:left w:val="single" w:sz="8" w:space="0" w:color="auto"/>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460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2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20" w:type="dxa"/>
            <w:tcBorders>
              <w:top w:val="single" w:sz="8" w:space="0" w:color="0563C1"/>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980" w:type="dxa"/>
            <w:tcBorders>
              <w:top w:val="single" w:sz="8" w:space="0" w:color="0563C1"/>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40" w:type="dxa"/>
            <w:gridSpan w:val="2"/>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8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44"/>
        </w:trPr>
        <w:tc>
          <w:tcPr>
            <w:tcW w:w="1140" w:type="dxa"/>
            <w:vMerge w:val="restart"/>
            <w:tcBorders>
              <w:left w:val="single" w:sz="8" w:space="0" w:color="auto"/>
              <w:right w:val="single" w:sz="8" w:space="0" w:color="auto"/>
            </w:tcBorders>
            <w:vAlign w:val="bottom"/>
          </w:tcPr>
          <w:p w:rsidR="00DE2653" w:rsidRPr="00DE2653" w:rsidRDefault="00DE2653" w:rsidP="00DE2653">
            <w:pPr>
              <w:spacing w:after="0" w:line="240" w:lineRule="auto"/>
              <w:ind w:right="6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24</w:t>
            </w: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Метание малого мяча на дальность</w:t>
            </w:r>
          </w:p>
        </w:tc>
        <w:tc>
          <w:tcPr>
            <w:tcW w:w="1240" w:type="dxa"/>
            <w:vMerge w:val="restart"/>
            <w:tcBorders>
              <w:right w:val="single" w:sz="8" w:space="0" w:color="auto"/>
            </w:tcBorders>
            <w:vAlign w:val="bottom"/>
          </w:tcPr>
          <w:p w:rsidR="00DE2653" w:rsidRPr="00DE2653" w:rsidRDefault="00DE2653" w:rsidP="00DE2653">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95"/>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120" w:type="dxa"/>
            <w:gridSpan w:val="3"/>
            <w:vMerge w:val="restart"/>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vMerge w:val="restart"/>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66"/>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120" w:type="dxa"/>
            <w:gridSpan w:val="3"/>
            <w:vMerge/>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020" w:type="dxa"/>
            <w:gridSpan w:val="3"/>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31"/>
        </w:trPr>
        <w:tc>
          <w:tcPr>
            <w:tcW w:w="1140" w:type="dxa"/>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11"/>
        </w:trPr>
        <w:tc>
          <w:tcPr>
            <w:tcW w:w="1140" w:type="dxa"/>
            <w:tcBorders>
              <w:left w:val="single" w:sz="8" w:space="0" w:color="auto"/>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120" w:type="dxa"/>
            <w:gridSpan w:val="3"/>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44"/>
        </w:trPr>
        <w:tc>
          <w:tcPr>
            <w:tcW w:w="1140" w:type="dxa"/>
            <w:vMerge w:val="restart"/>
            <w:tcBorders>
              <w:left w:val="single" w:sz="8" w:space="0" w:color="auto"/>
              <w:right w:val="single" w:sz="8" w:space="0" w:color="auto"/>
            </w:tcBorders>
            <w:vAlign w:val="bottom"/>
          </w:tcPr>
          <w:p w:rsidR="00DE2653" w:rsidRPr="00DE2653" w:rsidRDefault="00DE2653" w:rsidP="00DE2653">
            <w:pPr>
              <w:spacing w:after="0" w:line="240" w:lineRule="auto"/>
              <w:ind w:right="6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25</w:t>
            </w: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Предупреждение травматизма на</w:t>
            </w:r>
          </w:p>
        </w:tc>
        <w:tc>
          <w:tcPr>
            <w:tcW w:w="1240" w:type="dxa"/>
            <w:vMerge w:val="restart"/>
            <w:tcBorders>
              <w:right w:val="single" w:sz="8" w:space="0" w:color="auto"/>
            </w:tcBorders>
            <w:vAlign w:val="bottom"/>
          </w:tcPr>
          <w:p w:rsidR="00DE2653" w:rsidRPr="00DE2653" w:rsidRDefault="00DE2653" w:rsidP="00DE2653">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95"/>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120" w:type="dxa"/>
            <w:gridSpan w:val="3"/>
            <w:vMerge w:val="restart"/>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vMerge w:val="restart"/>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64"/>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занятиях подвижными играми</w:t>
            </w: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120" w:type="dxa"/>
            <w:gridSpan w:val="3"/>
            <w:vMerge/>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020" w:type="dxa"/>
            <w:gridSpan w:val="3"/>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33"/>
        </w:trPr>
        <w:tc>
          <w:tcPr>
            <w:tcW w:w="1140" w:type="dxa"/>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08"/>
        </w:trPr>
        <w:tc>
          <w:tcPr>
            <w:tcW w:w="1140" w:type="dxa"/>
            <w:tcBorders>
              <w:left w:val="single" w:sz="8" w:space="0" w:color="auto"/>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120" w:type="dxa"/>
            <w:gridSpan w:val="3"/>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44"/>
        </w:trPr>
        <w:tc>
          <w:tcPr>
            <w:tcW w:w="1140" w:type="dxa"/>
            <w:vMerge w:val="restart"/>
            <w:tcBorders>
              <w:left w:val="single" w:sz="8" w:space="0" w:color="auto"/>
              <w:right w:val="single" w:sz="8" w:space="0" w:color="auto"/>
            </w:tcBorders>
            <w:vAlign w:val="bottom"/>
          </w:tcPr>
          <w:p w:rsidR="00DE2653" w:rsidRPr="00DE2653" w:rsidRDefault="00DE2653" w:rsidP="00DE2653">
            <w:pPr>
              <w:spacing w:after="0" w:line="240" w:lineRule="auto"/>
              <w:ind w:right="6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26</w:t>
            </w: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Разучивание подвижной игры</w:t>
            </w:r>
          </w:p>
        </w:tc>
        <w:tc>
          <w:tcPr>
            <w:tcW w:w="1240" w:type="dxa"/>
            <w:vMerge w:val="restart"/>
            <w:tcBorders>
              <w:right w:val="single" w:sz="8" w:space="0" w:color="auto"/>
            </w:tcBorders>
            <w:vAlign w:val="bottom"/>
          </w:tcPr>
          <w:p w:rsidR="00DE2653" w:rsidRPr="00DE2653" w:rsidRDefault="00DE2653" w:rsidP="00DE2653">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95"/>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120" w:type="dxa"/>
            <w:gridSpan w:val="3"/>
            <w:vMerge w:val="restart"/>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vMerge w:val="restart"/>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66"/>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«Запрещенное движение»</w:t>
            </w: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120" w:type="dxa"/>
            <w:gridSpan w:val="3"/>
            <w:vMerge/>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020" w:type="dxa"/>
            <w:gridSpan w:val="3"/>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33"/>
        </w:trPr>
        <w:tc>
          <w:tcPr>
            <w:tcW w:w="1140" w:type="dxa"/>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08"/>
        </w:trPr>
        <w:tc>
          <w:tcPr>
            <w:tcW w:w="1140" w:type="dxa"/>
            <w:tcBorders>
              <w:left w:val="single" w:sz="8" w:space="0" w:color="auto"/>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120" w:type="dxa"/>
            <w:gridSpan w:val="3"/>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44"/>
        </w:trPr>
        <w:tc>
          <w:tcPr>
            <w:tcW w:w="1140" w:type="dxa"/>
            <w:vMerge w:val="restart"/>
            <w:tcBorders>
              <w:left w:val="single" w:sz="8" w:space="0" w:color="auto"/>
              <w:right w:val="single" w:sz="8" w:space="0" w:color="auto"/>
            </w:tcBorders>
            <w:vAlign w:val="bottom"/>
          </w:tcPr>
          <w:p w:rsidR="00DE2653" w:rsidRPr="00DE2653" w:rsidRDefault="00DE2653" w:rsidP="00DE2653">
            <w:pPr>
              <w:spacing w:after="0" w:line="240" w:lineRule="auto"/>
              <w:ind w:right="6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27</w:t>
            </w: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Разучивание подвижной игры</w:t>
            </w:r>
          </w:p>
        </w:tc>
        <w:tc>
          <w:tcPr>
            <w:tcW w:w="1240" w:type="dxa"/>
            <w:vMerge w:val="restart"/>
            <w:tcBorders>
              <w:right w:val="single" w:sz="8" w:space="0" w:color="auto"/>
            </w:tcBorders>
            <w:vAlign w:val="bottom"/>
          </w:tcPr>
          <w:p w:rsidR="00DE2653" w:rsidRPr="00DE2653" w:rsidRDefault="00DE2653" w:rsidP="00DE2653">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95"/>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120" w:type="dxa"/>
            <w:gridSpan w:val="3"/>
            <w:vMerge w:val="restart"/>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vMerge w:val="restart"/>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66"/>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«Подвижная цель»</w:t>
            </w: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120" w:type="dxa"/>
            <w:gridSpan w:val="3"/>
            <w:vMerge/>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020" w:type="dxa"/>
            <w:gridSpan w:val="3"/>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31"/>
        </w:trPr>
        <w:tc>
          <w:tcPr>
            <w:tcW w:w="1140" w:type="dxa"/>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11"/>
        </w:trPr>
        <w:tc>
          <w:tcPr>
            <w:tcW w:w="1140" w:type="dxa"/>
            <w:tcBorders>
              <w:left w:val="single" w:sz="8" w:space="0" w:color="auto"/>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120" w:type="dxa"/>
            <w:gridSpan w:val="3"/>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42"/>
        </w:trPr>
        <w:tc>
          <w:tcPr>
            <w:tcW w:w="1140" w:type="dxa"/>
            <w:vMerge w:val="restart"/>
            <w:tcBorders>
              <w:left w:val="single" w:sz="8" w:space="0" w:color="auto"/>
              <w:right w:val="single" w:sz="8" w:space="0" w:color="auto"/>
            </w:tcBorders>
            <w:vAlign w:val="bottom"/>
          </w:tcPr>
          <w:p w:rsidR="00DE2653" w:rsidRPr="00DE2653" w:rsidRDefault="00DE2653" w:rsidP="00DE2653">
            <w:pPr>
              <w:spacing w:after="0" w:line="240" w:lineRule="auto"/>
              <w:ind w:right="6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28</w:t>
            </w: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Разучивание подвижной игры</w:t>
            </w:r>
          </w:p>
        </w:tc>
        <w:tc>
          <w:tcPr>
            <w:tcW w:w="1240" w:type="dxa"/>
            <w:vMerge w:val="restart"/>
            <w:tcBorders>
              <w:right w:val="single" w:sz="8" w:space="0" w:color="auto"/>
            </w:tcBorders>
            <w:vAlign w:val="bottom"/>
          </w:tcPr>
          <w:p w:rsidR="00DE2653" w:rsidRPr="00DE2653" w:rsidRDefault="00DE2653" w:rsidP="00DE2653">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97"/>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1120" w:type="dxa"/>
            <w:gridSpan w:val="3"/>
            <w:vMerge w:val="restart"/>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vMerge w:val="restart"/>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64"/>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«Подвижная цель»</w:t>
            </w: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120" w:type="dxa"/>
            <w:gridSpan w:val="3"/>
            <w:vMerge/>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1020" w:type="dxa"/>
            <w:gridSpan w:val="3"/>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33"/>
        </w:trPr>
        <w:tc>
          <w:tcPr>
            <w:tcW w:w="1140" w:type="dxa"/>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08"/>
        </w:trPr>
        <w:tc>
          <w:tcPr>
            <w:tcW w:w="1140" w:type="dxa"/>
            <w:tcBorders>
              <w:left w:val="single" w:sz="8" w:space="0" w:color="auto"/>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120" w:type="dxa"/>
            <w:gridSpan w:val="3"/>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45"/>
        </w:trPr>
        <w:tc>
          <w:tcPr>
            <w:tcW w:w="1140" w:type="dxa"/>
            <w:vMerge w:val="restart"/>
            <w:tcBorders>
              <w:left w:val="single" w:sz="8" w:space="0" w:color="auto"/>
              <w:right w:val="single" w:sz="8" w:space="0" w:color="auto"/>
            </w:tcBorders>
            <w:vAlign w:val="bottom"/>
          </w:tcPr>
          <w:p w:rsidR="00DE2653" w:rsidRPr="00DE2653" w:rsidRDefault="00DE2653" w:rsidP="00DE2653">
            <w:pPr>
              <w:spacing w:after="0" w:line="240" w:lineRule="auto"/>
              <w:ind w:right="6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29</w:t>
            </w: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Разучивание подвижной игры «Эстафета</w:t>
            </w:r>
          </w:p>
        </w:tc>
        <w:tc>
          <w:tcPr>
            <w:tcW w:w="1240" w:type="dxa"/>
            <w:vMerge w:val="restart"/>
            <w:tcBorders>
              <w:right w:val="single" w:sz="8" w:space="0" w:color="auto"/>
            </w:tcBorders>
            <w:vAlign w:val="bottom"/>
          </w:tcPr>
          <w:p w:rsidR="00DE2653" w:rsidRPr="00DE2653" w:rsidRDefault="00DE2653" w:rsidP="00DE2653">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61"/>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120" w:type="dxa"/>
            <w:gridSpan w:val="3"/>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A51935">
        <w:trPr>
          <w:trHeight w:val="242"/>
        </w:trPr>
        <w:tc>
          <w:tcPr>
            <w:tcW w:w="1140" w:type="dxa"/>
            <w:tcBorders>
              <w:left w:val="single" w:sz="8" w:space="0" w:color="auto"/>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с ведением футбольного мяча»</w:t>
            </w:r>
          </w:p>
        </w:tc>
        <w:tc>
          <w:tcPr>
            <w:tcW w:w="12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20" w:type="dxa"/>
            <w:tcBorders>
              <w:top w:val="single" w:sz="8" w:space="0" w:color="0563C1"/>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980" w:type="dxa"/>
            <w:tcBorders>
              <w:top w:val="single" w:sz="8" w:space="0" w:color="0563C1"/>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40" w:type="dxa"/>
            <w:gridSpan w:val="2"/>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8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44"/>
        </w:trPr>
        <w:tc>
          <w:tcPr>
            <w:tcW w:w="1140" w:type="dxa"/>
            <w:vMerge w:val="restart"/>
            <w:tcBorders>
              <w:left w:val="single" w:sz="8" w:space="0" w:color="auto"/>
              <w:right w:val="single" w:sz="8" w:space="0" w:color="auto"/>
            </w:tcBorders>
            <w:vAlign w:val="bottom"/>
          </w:tcPr>
          <w:p w:rsidR="00DE2653" w:rsidRPr="00DE2653" w:rsidRDefault="00DE2653" w:rsidP="00DE2653">
            <w:pPr>
              <w:spacing w:after="0" w:line="240" w:lineRule="auto"/>
              <w:ind w:right="6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30</w:t>
            </w: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Разучивание подвижной игры «Эстафета</w:t>
            </w:r>
          </w:p>
        </w:tc>
        <w:tc>
          <w:tcPr>
            <w:tcW w:w="1240" w:type="dxa"/>
            <w:vMerge w:val="restart"/>
            <w:tcBorders>
              <w:right w:val="single" w:sz="8" w:space="0" w:color="auto"/>
            </w:tcBorders>
            <w:vAlign w:val="bottom"/>
          </w:tcPr>
          <w:p w:rsidR="00DE2653" w:rsidRPr="00DE2653" w:rsidRDefault="00DE2653" w:rsidP="00DE2653">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58"/>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120" w:type="dxa"/>
            <w:gridSpan w:val="3"/>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A51935">
        <w:trPr>
          <w:trHeight w:val="242"/>
        </w:trPr>
        <w:tc>
          <w:tcPr>
            <w:tcW w:w="1140" w:type="dxa"/>
            <w:tcBorders>
              <w:left w:val="single" w:sz="8" w:space="0" w:color="auto"/>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с ведением футбольного мяча»</w:t>
            </w:r>
          </w:p>
        </w:tc>
        <w:tc>
          <w:tcPr>
            <w:tcW w:w="12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20" w:type="dxa"/>
            <w:tcBorders>
              <w:top w:val="single" w:sz="8" w:space="0" w:color="0563C1"/>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980" w:type="dxa"/>
            <w:tcBorders>
              <w:top w:val="single" w:sz="8" w:space="0" w:color="0563C1"/>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40" w:type="dxa"/>
            <w:gridSpan w:val="2"/>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8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44"/>
        </w:trPr>
        <w:tc>
          <w:tcPr>
            <w:tcW w:w="1140" w:type="dxa"/>
            <w:vMerge w:val="restart"/>
            <w:tcBorders>
              <w:left w:val="single" w:sz="8" w:space="0" w:color="auto"/>
              <w:right w:val="single" w:sz="8" w:space="0" w:color="auto"/>
            </w:tcBorders>
            <w:vAlign w:val="bottom"/>
          </w:tcPr>
          <w:p w:rsidR="00DE2653" w:rsidRPr="00DE2653" w:rsidRDefault="00DE2653" w:rsidP="00DE2653">
            <w:pPr>
              <w:spacing w:after="0" w:line="240" w:lineRule="auto"/>
              <w:ind w:right="6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31</w:t>
            </w: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Разучивание подвижной игры «Паровая</w:t>
            </w:r>
          </w:p>
        </w:tc>
        <w:tc>
          <w:tcPr>
            <w:tcW w:w="1240" w:type="dxa"/>
            <w:vMerge w:val="restart"/>
            <w:tcBorders>
              <w:right w:val="single" w:sz="8" w:space="0" w:color="auto"/>
            </w:tcBorders>
            <w:vAlign w:val="bottom"/>
          </w:tcPr>
          <w:p w:rsidR="00DE2653" w:rsidRPr="00DE2653" w:rsidRDefault="00DE2653" w:rsidP="00DE2653">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61"/>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120" w:type="dxa"/>
            <w:gridSpan w:val="3"/>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A51935">
        <w:trPr>
          <w:trHeight w:val="242"/>
        </w:trPr>
        <w:tc>
          <w:tcPr>
            <w:tcW w:w="1140" w:type="dxa"/>
            <w:tcBorders>
              <w:left w:val="single" w:sz="8" w:space="0" w:color="auto"/>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машина»</w:t>
            </w:r>
          </w:p>
        </w:tc>
        <w:tc>
          <w:tcPr>
            <w:tcW w:w="12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20" w:type="dxa"/>
            <w:tcBorders>
              <w:top w:val="single" w:sz="8" w:space="0" w:color="0563C1"/>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980" w:type="dxa"/>
            <w:tcBorders>
              <w:top w:val="single" w:sz="8" w:space="0" w:color="0563C1"/>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040" w:type="dxa"/>
            <w:gridSpan w:val="4"/>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244"/>
        </w:trPr>
        <w:tc>
          <w:tcPr>
            <w:tcW w:w="1140" w:type="dxa"/>
            <w:vMerge w:val="restart"/>
            <w:tcBorders>
              <w:left w:val="single" w:sz="8" w:space="0" w:color="auto"/>
              <w:right w:val="single" w:sz="8" w:space="0" w:color="auto"/>
            </w:tcBorders>
            <w:vAlign w:val="bottom"/>
          </w:tcPr>
          <w:p w:rsidR="00DE2653" w:rsidRPr="00DE2653" w:rsidRDefault="00DE2653" w:rsidP="00DE2653">
            <w:pPr>
              <w:spacing w:after="0" w:line="240" w:lineRule="auto"/>
              <w:ind w:right="6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32</w:t>
            </w:r>
          </w:p>
        </w:tc>
        <w:tc>
          <w:tcPr>
            <w:tcW w:w="4600" w:type="dxa"/>
            <w:vMerge w:val="restart"/>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Разучивание подвижной игры «Паровая</w:t>
            </w:r>
          </w:p>
        </w:tc>
        <w:tc>
          <w:tcPr>
            <w:tcW w:w="1240" w:type="dxa"/>
            <w:vMerge w:val="restart"/>
            <w:tcBorders>
              <w:right w:val="single" w:sz="8" w:space="0" w:color="auto"/>
            </w:tcBorders>
            <w:vAlign w:val="bottom"/>
          </w:tcPr>
          <w:p w:rsidR="00DE2653" w:rsidRPr="00DE2653" w:rsidRDefault="00DE2653" w:rsidP="00DE2653">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120" w:type="dxa"/>
            <w:vAlign w:val="bottom"/>
          </w:tcPr>
          <w:p w:rsidR="00DE2653" w:rsidRPr="00DE2653" w:rsidRDefault="00DE2653" w:rsidP="00DE2653">
            <w:pPr>
              <w:spacing w:after="0" w:line="240" w:lineRule="auto"/>
              <w:rPr>
                <w:rFonts w:ascii="Times New Roman" w:eastAsia="Times New Roman" w:hAnsi="Times New Roman" w:cs="Times New Roman"/>
                <w:sz w:val="21"/>
                <w:szCs w:val="21"/>
                <w:lang w:val="ru-RU" w:eastAsia="ru-RU"/>
              </w:rPr>
            </w:pPr>
          </w:p>
        </w:tc>
        <w:tc>
          <w:tcPr>
            <w:tcW w:w="2020" w:type="dxa"/>
            <w:gridSpan w:val="5"/>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52"/>
        </w:trPr>
        <w:tc>
          <w:tcPr>
            <w:tcW w:w="1140" w:type="dxa"/>
            <w:vMerge/>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3"/>
                <w:szCs w:val="13"/>
                <w:lang w:val="ru-RU" w:eastAsia="ru-RU"/>
              </w:rPr>
            </w:pPr>
          </w:p>
        </w:tc>
        <w:tc>
          <w:tcPr>
            <w:tcW w:w="460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3"/>
                <w:szCs w:val="13"/>
                <w:lang w:val="ru-RU" w:eastAsia="ru-RU"/>
              </w:rPr>
            </w:pPr>
          </w:p>
        </w:tc>
        <w:tc>
          <w:tcPr>
            <w:tcW w:w="124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3"/>
                <w:szCs w:val="13"/>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3"/>
                <w:szCs w:val="13"/>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3"/>
                <w:szCs w:val="13"/>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DE2653" w:rsidRPr="00DE2653" w:rsidRDefault="00DE2653" w:rsidP="00DE2653">
            <w:pPr>
              <w:spacing w:after="0" w:line="240" w:lineRule="auto"/>
              <w:rPr>
                <w:rFonts w:ascii="Times New Roman" w:eastAsia="Times New Roman" w:hAnsi="Times New Roman" w:cs="Times New Roman"/>
                <w:sz w:val="13"/>
                <w:szCs w:val="13"/>
                <w:lang w:val="ru-RU" w:eastAsia="ru-RU"/>
              </w:rPr>
            </w:pPr>
          </w:p>
        </w:tc>
        <w:tc>
          <w:tcPr>
            <w:tcW w:w="1140" w:type="dxa"/>
            <w:gridSpan w:val="4"/>
            <w:vMerge w:val="restart"/>
            <w:tcBorders>
              <w:top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ura.ucoz.ru/</w:t>
            </w:r>
          </w:p>
        </w:tc>
        <w:tc>
          <w:tcPr>
            <w:tcW w:w="880" w:type="dxa"/>
            <w:vMerge w:val="restart"/>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3"/>
                <w:szCs w:val="13"/>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DE2653">
        <w:trPr>
          <w:trHeight w:val="104"/>
        </w:trPr>
        <w:tc>
          <w:tcPr>
            <w:tcW w:w="1140" w:type="dxa"/>
            <w:tcBorders>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4600" w:type="dxa"/>
            <w:tcBorders>
              <w:right w:val="single" w:sz="8" w:space="0" w:color="auto"/>
            </w:tcBorders>
            <w:vAlign w:val="bottom"/>
          </w:tcPr>
          <w:p w:rsidR="00DE2653" w:rsidRPr="00DE2653" w:rsidRDefault="00DE2653" w:rsidP="00DE2653">
            <w:pPr>
              <w:spacing w:after="0" w:line="240" w:lineRule="auto"/>
              <w:ind w:left="220"/>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машина»</w:t>
            </w:r>
          </w:p>
        </w:tc>
        <w:tc>
          <w:tcPr>
            <w:tcW w:w="12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84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92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80" w:type="dxa"/>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20" w:type="dxa"/>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1140" w:type="dxa"/>
            <w:gridSpan w:val="4"/>
            <w:vMerge/>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880" w:type="dxa"/>
            <w:vMerge/>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A51935">
        <w:trPr>
          <w:trHeight w:val="42"/>
        </w:trPr>
        <w:tc>
          <w:tcPr>
            <w:tcW w:w="1140" w:type="dxa"/>
            <w:tcBorders>
              <w:left w:val="single" w:sz="8" w:space="0" w:color="auto"/>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3"/>
                <w:szCs w:val="3"/>
                <w:lang w:val="ru-RU" w:eastAsia="ru-RU"/>
              </w:rPr>
            </w:pPr>
          </w:p>
        </w:tc>
        <w:tc>
          <w:tcPr>
            <w:tcW w:w="4600" w:type="dxa"/>
            <w:tcBorders>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11"/>
                <w:szCs w:val="11"/>
                <w:lang w:val="ru-RU" w:eastAsia="ru-RU"/>
              </w:rPr>
            </w:pPr>
          </w:p>
        </w:tc>
        <w:tc>
          <w:tcPr>
            <w:tcW w:w="12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3"/>
                <w:szCs w:val="3"/>
                <w:lang w:val="ru-RU" w:eastAsia="ru-RU"/>
              </w:rPr>
            </w:pPr>
          </w:p>
        </w:tc>
        <w:tc>
          <w:tcPr>
            <w:tcW w:w="18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3"/>
                <w:szCs w:val="3"/>
                <w:lang w:val="ru-RU" w:eastAsia="ru-RU"/>
              </w:rPr>
            </w:pPr>
          </w:p>
        </w:tc>
        <w:tc>
          <w:tcPr>
            <w:tcW w:w="192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3"/>
                <w:szCs w:val="3"/>
                <w:lang w:val="ru-RU" w:eastAsia="ru-RU"/>
              </w:rPr>
            </w:pPr>
          </w:p>
        </w:tc>
        <w:tc>
          <w:tcPr>
            <w:tcW w:w="8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3"/>
                <w:szCs w:val="3"/>
                <w:lang w:val="ru-RU" w:eastAsia="ru-RU"/>
              </w:rPr>
            </w:pPr>
          </w:p>
        </w:tc>
        <w:tc>
          <w:tcPr>
            <w:tcW w:w="1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3"/>
                <w:szCs w:val="3"/>
                <w:lang w:val="ru-RU" w:eastAsia="ru-RU"/>
              </w:rPr>
            </w:pPr>
          </w:p>
        </w:tc>
        <w:tc>
          <w:tcPr>
            <w:tcW w:w="980" w:type="dxa"/>
            <w:tcBorders>
              <w:top w:val="single" w:sz="8" w:space="0" w:color="0563C1"/>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3"/>
                <w:szCs w:val="3"/>
                <w:lang w:val="ru-RU" w:eastAsia="ru-RU"/>
              </w:rPr>
            </w:pPr>
          </w:p>
        </w:tc>
        <w:tc>
          <w:tcPr>
            <w:tcW w:w="20" w:type="dxa"/>
            <w:tcBorders>
              <w:top w:val="single" w:sz="8" w:space="0" w:color="0563C1"/>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3"/>
                <w:szCs w:val="3"/>
                <w:lang w:val="ru-RU" w:eastAsia="ru-RU"/>
              </w:rPr>
            </w:pPr>
          </w:p>
        </w:tc>
        <w:tc>
          <w:tcPr>
            <w:tcW w:w="120" w:type="dxa"/>
            <w:tcBorders>
              <w:top w:val="single" w:sz="8" w:space="0" w:color="0563C1"/>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3"/>
                <w:szCs w:val="3"/>
                <w:lang w:val="ru-RU" w:eastAsia="ru-RU"/>
              </w:rPr>
            </w:pPr>
          </w:p>
        </w:tc>
        <w:tc>
          <w:tcPr>
            <w:tcW w:w="2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3"/>
                <w:szCs w:val="3"/>
                <w:lang w:val="ru-RU" w:eastAsia="ru-RU"/>
              </w:rPr>
            </w:pPr>
          </w:p>
        </w:tc>
        <w:tc>
          <w:tcPr>
            <w:tcW w:w="88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3"/>
                <w:szCs w:val="3"/>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bl>
    <w:p w:rsidR="00DE2653" w:rsidRDefault="00DE2653" w:rsidP="00DE2653">
      <w:pPr>
        <w:rPr>
          <w:rFonts w:ascii="Times New Roman" w:eastAsia="Times New Roman" w:hAnsi="Times New Roman" w:cs="Times New Roman"/>
          <w:lang w:val="ru-RU" w:eastAsia="ru-RU"/>
        </w:rPr>
      </w:pPr>
    </w:p>
    <w:tbl>
      <w:tblPr>
        <w:tblW w:w="0" w:type="auto"/>
        <w:tblInd w:w="170" w:type="dxa"/>
        <w:tblLayout w:type="fixed"/>
        <w:tblCellMar>
          <w:left w:w="0" w:type="dxa"/>
          <w:right w:w="0" w:type="dxa"/>
        </w:tblCellMar>
        <w:tblLook w:val="04A0" w:firstRow="1" w:lastRow="0" w:firstColumn="1" w:lastColumn="0" w:noHBand="0" w:noVBand="1"/>
      </w:tblPr>
      <w:tblGrid>
        <w:gridCol w:w="1140"/>
        <w:gridCol w:w="4600"/>
        <w:gridCol w:w="1240"/>
        <w:gridCol w:w="1840"/>
        <w:gridCol w:w="1920"/>
        <w:gridCol w:w="80"/>
        <w:gridCol w:w="120"/>
        <w:gridCol w:w="980"/>
        <w:gridCol w:w="20"/>
        <w:gridCol w:w="120"/>
        <w:gridCol w:w="20"/>
        <w:gridCol w:w="880"/>
        <w:gridCol w:w="30"/>
      </w:tblGrid>
      <w:tr w:rsidR="00DE2653" w:rsidRPr="00DE2653" w:rsidTr="00FD1CB8">
        <w:trPr>
          <w:trHeight w:val="264"/>
        </w:trPr>
        <w:tc>
          <w:tcPr>
            <w:tcW w:w="1140" w:type="dxa"/>
            <w:tcBorders>
              <w:top w:val="single" w:sz="8" w:space="0" w:color="auto"/>
              <w:left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4600" w:type="dxa"/>
            <w:tcBorders>
              <w:top w:val="single" w:sz="8" w:space="0" w:color="auto"/>
              <w:right w:val="single" w:sz="8" w:space="0" w:color="auto"/>
            </w:tcBorders>
            <w:vAlign w:val="bottom"/>
          </w:tcPr>
          <w:p w:rsidR="00DE2653" w:rsidRPr="00DE2653" w:rsidRDefault="00DE2653" w:rsidP="00DE2653">
            <w:pPr>
              <w:spacing w:after="0" w:line="264" w:lineRule="exact"/>
              <w:ind w:left="220"/>
              <w:rPr>
                <w:rFonts w:ascii="Times New Roman" w:eastAsia="Times New Roman" w:hAnsi="Times New Roman" w:cs="Times New Roman"/>
                <w:sz w:val="20"/>
                <w:szCs w:val="20"/>
                <w:lang w:val="ru-RU" w:eastAsia="ru-RU"/>
              </w:rPr>
            </w:pPr>
          </w:p>
        </w:tc>
        <w:tc>
          <w:tcPr>
            <w:tcW w:w="1240" w:type="dxa"/>
            <w:tcBorders>
              <w:top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840" w:type="dxa"/>
            <w:tcBorders>
              <w:top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920" w:type="dxa"/>
            <w:tcBorders>
              <w:top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80" w:type="dxa"/>
            <w:tcBorders>
              <w:top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20" w:type="dxa"/>
            <w:tcBorders>
              <w:top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1120" w:type="dxa"/>
            <w:gridSpan w:val="3"/>
            <w:tcBorders>
              <w:top w:val="single" w:sz="8" w:space="0" w:color="auto"/>
              <w:bottom w:val="single" w:sz="8" w:space="0" w:color="0563C1"/>
            </w:tcBorders>
            <w:vAlign w:val="bottom"/>
          </w:tcPr>
          <w:p w:rsidR="00DE2653" w:rsidRPr="00DE2653" w:rsidRDefault="00DE2653" w:rsidP="00DE2653">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20" w:type="dxa"/>
            <w:tcBorders>
              <w:top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880" w:type="dxa"/>
            <w:tcBorders>
              <w:top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DE2653" w:rsidRPr="00DE2653" w:rsidTr="00FD1CB8">
        <w:trPr>
          <w:trHeight w:val="86"/>
        </w:trPr>
        <w:tc>
          <w:tcPr>
            <w:tcW w:w="1140" w:type="dxa"/>
            <w:tcBorders>
              <w:left w:val="single" w:sz="8" w:space="0" w:color="auto"/>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7"/>
                <w:szCs w:val="7"/>
                <w:lang w:val="ru-RU" w:eastAsia="ru-RU"/>
              </w:rPr>
            </w:pPr>
          </w:p>
        </w:tc>
        <w:tc>
          <w:tcPr>
            <w:tcW w:w="460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7"/>
                <w:szCs w:val="7"/>
                <w:lang w:val="ru-RU" w:eastAsia="ru-RU"/>
              </w:rPr>
            </w:pPr>
          </w:p>
        </w:tc>
        <w:tc>
          <w:tcPr>
            <w:tcW w:w="12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7"/>
                <w:szCs w:val="7"/>
                <w:lang w:val="ru-RU" w:eastAsia="ru-RU"/>
              </w:rPr>
            </w:pPr>
          </w:p>
        </w:tc>
        <w:tc>
          <w:tcPr>
            <w:tcW w:w="184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7"/>
                <w:szCs w:val="7"/>
                <w:lang w:val="ru-RU" w:eastAsia="ru-RU"/>
              </w:rPr>
            </w:pPr>
          </w:p>
        </w:tc>
        <w:tc>
          <w:tcPr>
            <w:tcW w:w="192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7"/>
                <w:szCs w:val="7"/>
                <w:lang w:val="ru-RU" w:eastAsia="ru-RU"/>
              </w:rPr>
            </w:pPr>
          </w:p>
        </w:tc>
        <w:tc>
          <w:tcPr>
            <w:tcW w:w="80" w:type="dxa"/>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7"/>
                <w:szCs w:val="7"/>
                <w:lang w:val="ru-RU" w:eastAsia="ru-RU"/>
              </w:rPr>
            </w:pPr>
          </w:p>
        </w:tc>
        <w:tc>
          <w:tcPr>
            <w:tcW w:w="1100" w:type="dxa"/>
            <w:gridSpan w:val="2"/>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7"/>
                <w:szCs w:val="7"/>
                <w:lang w:val="ru-RU" w:eastAsia="ru-RU"/>
              </w:rPr>
            </w:pPr>
          </w:p>
        </w:tc>
        <w:tc>
          <w:tcPr>
            <w:tcW w:w="160" w:type="dxa"/>
            <w:gridSpan w:val="3"/>
            <w:tcBorders>
              <w:bottom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7"/>
                <w:szCs w:val="7"/>
                <w:lang w:val="ru-RU" w:eastAsia="ru-RU"/>
              </w:rPr>
            </w:pPr>
          </w:p>
        </w:tc>
        <w:tc>
          <w:tcPr>
            <w:tcW w:w="880" w:type="dxa"/>
            <w:tcBorders>
              <w:bottom w:val="single" w:sz="8" w:space="0" w:color="auto"/>
              <w:right w:val="single" w:sz="8" w:space="0" w:color="auto"/>
            </w:tcBorders>
            <w:vAlign w:val="bottom"/>
          </w:tcPr>
          <w:p w:rsidR="00DE2653" w:rsidRPr="00DE2653" w:rsidRDefault="00DE2653" w:rsidP="00DE2653">
            <w:pPr>
              <w:spacing w:after="0" w:line="240" w:lineRule="auto"/>
              <w:rPr>
                <w:rFonts w:ascii="Times New Roman" w:eastAsia="Times New Roman" w:hAnsi="Times New Roman" w:cs="Times New Roman"/>
                <w:sz w:val="7"/>
                <w:szCs w:val="7"/>
                <w:lang w:val="ru-RU" w:eastAsia="ru-RU"/>
              </w:rPr>
            </w:pPr>
          </w:p>
        </w:tc>
        <w:tc>
          <w:tcPr>
            <w:tcW w:w="30" w:type="dxa"/>
            <w:vAlign w:val="bottom"/>
          </w:tcPr>
          <w:p w:rsidR="00DE2653" w:rsidRPr="00DE2653" w:rsidRDefault="00DE2653" w:rsidP="00DE2653">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42"/>
        </w:trPr>
        <w:tc>
          <w:tcPr>
            <w:tcW w:w="1140" w:type="dxa"/>
            <w:vMerge w:val="restart"/>
            <w:tcBorders>
              <w:left w:val="single" w:sz="8" w:space="0" w:color="auto"/>
              <w:right w:val="single" w:sz="8" w:space="0" w:color="auto"/>
            </w:tcBorders>
            <w:vAlign w:val="bottom"/>
          </w:tcPr>
          <w:p w:rsidR="00FD1CB8" w:rsidRPr="00DE2653" w:rsidRDefault="00FD1CB8" w:rsidP="00FD1CB8">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33</w:t>
            </w:r>
          </w:p>
        </w:tc>
        <w:tc>
          <w:tcPr>
            <w:tcW w:w="4600" w:type="dxa"/>
            <w:vMerge w:val="restart"/>
            <w:tcBorders>
              <w:right w:val="single" w:sz="8" w:space="0" w:color="auto"/>
            </w:tcBorders>
            <w:vAlign w:val="bottom"/>
          </w:tcPr>
          <w:p w:rsidR="00FD1CB8" w:rsidRPr="00FD1CB8" w:rsidRDefault="00FD1CB8" w:rsidP="00FD1CB8">
            <w:pPr>
              <w:spacing w:after="0" w:line="240" w:lineRule="auto"/>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Разучивание подвижной игры «Гонка</w:t>
            </w:r>
          </w:p>
        </w:tc>
        <w:tc>
          <w:tcPr>
            <w:tcW w:w="1240" w:type="dxa"/>
            <w:vMerge w:val="restart"/>
            <w:tcBorders>
              <w:right w:val="single" w:sz="8" w:space="0" w:color="auto"/>
            </w:tcBorders>
            <w:vAlign w:val="bottom"/>
          </w:tcPr>
          <w:p w:rsidR="00FD1CB8" w:rsidRPr="00DE2653" w:rsidRDefault="00FD1CB8" w:rsidP="00FD1CB8">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61"/>
        </w:trPr>
        <w:tc>
          <w:tcPr>
            <w:tcW w:w="1140" w:type="dxa"/>
            <w:vMerge/>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120" w:type="dxa"/>
            <w:gridSpan w:val="3"/>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42"/>
        </w:trPr>
        <w:tc>
          <w:tcPr>
            <w:tcW w:w="1140" w:type="dxa"/>
            <w:tcBorders>
              <w:left w:val="single" w:sz="8" w:space="0" w:color="auto"/>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FD1CB8" w:rsidRPr="00FD1CB8" w:rsidRDefault="00FD1CB8" w:rsidP="00FD1CB8">
            <w:pPr>
              <w:spacing w:after="0" w:line="240" w:lineRule="auto"/>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лодок»</w:t>
            </w:r>
          </w:p>
        </w:tc>
        <w:tc>
          <w:tcPr>
            <w:tcW w:w="12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100" w:type="dxa"/>
            <w:gridSpan w:val="2"/>
            <w:tcBorders>
              <w:top w:val="single" w:sz="8" w:space="0" w:color="0563C1"/>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60" w:type="dxa"/>
            <w:gridSpan w:val="3"/>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8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44"/>
        </w:trPr>
        <w:tc>
          <w:tcPr>
            <w:tcW w:w="1140" w:type="dxa"/>
            <w:vMerge w:val="restart"/>
            <w:tcBorders>
              <w:left w:val="single" w:sz="8" w:space="0" w:color="auto"/>
              <w:right w:val="single" w:sz="8" w:space="0" w:color="auto"/>
            </w:tcBorders>
            <w:vAlign w:val="bottom"/>
          </w:tcPr>
          <w:p w:rsidR="00FD1CB8" w:rsidRPr="00DE2653" w:rsidRDefault="00FD1CB8" w:rsidP="00FD1CB8">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34</w:t>
            </w:r>
          </w:p>
        </w:tc>
        <w:tc>
          <w:tcPr>
            <w:tcW w:w="4600" w:type="dxa"/>
            <w:vMerge w:val="restart"/>
            <w:tcBorders>
              <w:right w:val="single" w:sz="8" w:space="0" w:color="auto"/>
            </w:tcBorders>
            <w:vAlign w:val="bottom"/>
          </w:tcPr>
          <w:p w:rsidR="00FD1CB8" w:rsidRPr="00FD1CB8" w:rsidRDefault="00FD1CB8" w:rsidP="00FD1CB8">
            <w:pPr>
              <w:spacing w:after="0" w:line="240" w:lineRule="auto"/>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Разучивание подвижной игры «Гонка</w:t>
            </w:r>
          </w:p>
        </w:tc>
        <w:tc>
          <w:tcPr>
            <w:tcW w:w="1240" w:type="dxa"/>
            <w:vMerge w:val="restart"/>
            <w:tcBorders>
              <w:right w:val="single" w:sz="8" w:space="0" w:color="auto"/>
            </w:tcBorders>
            <w:vAlign w:val="bottom"/>
          </w:tcPr>
          <w:p w:rsidR="00FD1CB8" w:rsidRPr="00DE2653" w:rsidRDefault="00FD1CB8" w:rsidP="00FD1CB8">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61"/>
        </w:trPr>
        <w:tc>
          <w:tcPr>
            <w:tcW w:w="1140" w:type="dxa"/>
            <w:vMerge/>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120" w:type="dxa"/>
            <w:gridSpan w:val="3"/>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A51935">
        <w:trPr>
          <w:trHeight w:val="242"/>
        </w:trPr>
        <w:tc>
          <w:tcPr>
            <w:tcW w:w="1140" w:type="dxa"/>
            <w:tcBorders>
              <w:left w:val="single" w:sz="8" w:space="0" w:color="auto"/>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FD1CB8" w:rsidRPr="00FD1CB8" w:rsidRDefault="00FD1CB8" w:rsidP="00FD1CB8">
            <w:pPr>
              <w:spacing w:after="0" w:line="240" w:lineRule="auto"/>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лодок»</w:t>
            </w:r>
          </w:p>
        </w:tc>
        <w:tc>
          <w:tcPr>
            <w:tcW w:w="12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100" w:type="dxa"/>
            <w:gridSpan w:val="2"/>
            <w:tcBorders>
              <w:top w:val="single" w:sz="8" w:space="0" w:color="0563C1"/>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60" w:type="dxa"/>
            <w:gridSpan w:val="3"/>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8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45"/>
        </w:trPr>
        <w:tc>
          <w:tcPr>
            <w:tcW w:w="1140" w:type="dxa"/>
            <w:vMerge w:val="restart"/>
            <w:tcBorders>
              <w:left w:val="single" w:sz="8" w:space="0" w:color="auto"/>
              <w:right w:val="single" w:sz="8" w:space="0" w:color="auto"/>
            </w:tcBorders>
            <w:vAlign w:val="bottom"/>
          </w:tcPr>
          <w:p w:rsidR="00FD1CB8" w:rsidRPr="00DE2653" w:rsidRDefault="00FD1CB8" w:rsidP="00FD1CB8">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35</w:t>
            </w:r>
          </w:p>
        </w:tc>
        <w:tc>
          <w:tcPr>
            <w:tcW w:w="4600" w:type="dxa"/>
            <w:vMerge w:val="restart"/>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r w:rsidRPr="00FD1CB8">
              <w:rPr>
                <w:rFonts w:ascii="Times New Roman" w:eastAsia="Times New Roman" w:hAnsi="Times New Roman" w:cs="Times New Roman"/>
                <w:sz w:val="24"/>
                <w:szCs w:val="24"/>
                <w:lang w:val="ru-RU" w:eastAsia="ru-RU"/>
              </w:rPr>
              <w:t>Упражнения из игры волейбол</w:t>
            </w:r>
          </w:p>
        </w:tc>
        <w:tc>
          <w:tcPr>
            <w:tcW w:w="1240" w:type="dxa"/>
            <w:vMerge w:val="restart"/>
            <w:tcBorders>
              <w:right w:val="single" w:sz="8" w:space="0" w:color="auto"/>
            </w:tcBorders>
            <w:vAlign w:val="bottom"/>
          </w:tcPr>
          <w:p w:rsidR="00FD1CB8" w:rsidRPr="00DE2653" w:rsidRDefault="00FD1CB8" w:rsidP="00FD1CB8">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58"/>
        </w:trPr>
        <w:tc>
          <w:tcPr>
            <w:tcW w:w="1140" w:type="dxa"/>
            <w:vMerge/>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120" w:type="dxa"/>
            <w:gridSpan w:val="3"/>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42"/>
        </w:trPr>
        <w:tc>
          <w:tcPr>
            <w:tcW w:w="1140" w:type="dxa"/>
            <w:tcBorders>
              <w:left w:val="single" w:sz="8" w:space="0" w:color="auto"/>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460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2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100" w:type="dxa"/>
            <w:gridSpan w:val="2"/>
            <w:tcBorders>
              <w:top w:val="single" w:sz="8" w:space="0" w:color="0563C1"/>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60" w:type="dxa"/>
            <w:gridSpan w:val="3"/>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8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44"/>
        </w:trPr>
        <w:tc>
          <w:tcPr>
            <w:tcW w:w="1140" w:type="dxa"/>
            <w:vMerge w:val="restart"/>
            <w:tcBorders>
              <w:left w:val="single" w:sz="8" w:space="0" w:color="auto"/>
              <w:right w:val="single" w:sz="8" w:space="0" w:color="auto"/>
            </w:tcBorders>
            <w:vAlign w:val="bottom"/>
          </w:tcPr>
          <w:p w:rsidR="00FD1CB8" w:rsidRPr="00DE2653" w:rsidRDefault="00FD1CB8" w:rsidP="00FD1CB8">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36</w:t>
            </w:r>
          </w:p>
        </w:tc>
        <w:tc>
          <w:tcPr>
            <w:tcW w:w="4600" w:type="dxa"/>
            <w:vMerge w:val="restart"/>
            <w:tcBorders>
              <w:right w:val="single" w:sz="8" w:space="0" w:color="auto"/>
            </w:tcBorders>
            <w:vAlign w:val="bottom"/>
          </w:tcPr>
          <w:p w:rsidR="00FD1CB8" w:rsidRPr="00DE2653" w:rsidRDefault="00FD1CB8" w:rsidP="00FD1CB8">
            <w:pPr>
              <w:spacing w:after="0" w:line="240" w:lineRule="auto"/>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Упражнения из игры волейбол</w:t>
            </w:r>
          </w:p>
        </w:tc>
        <w:tc>
          <w:tcPr>
            <w:tcW w:w="1240" w:type="dxa"/>
            <w:vMerge w:val="restart"/>
            <w:tcBorders>
              <w:right w:val="single" w:sz="8" w:space="0" w:color="auto"/>
            </w:tcBorders>
            <w:vAlign w:val="bottom"/>
          </w:tcPr>
          <w:p w:rsidR="00FD1CB8" w:rsidRPr="00DE2653" w:rsidRDefault="00FD1CB8" w:rsidP="00FD1CB8">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61"/>
        </w:trPr>
        <w:tc>
          <w:tcPr>
            <w:tcW w:w="1140" w:type="dxa"/>
            <w:vMerge/>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1120" w:type="dxa"/>
            <w:gridSpan w:val="3"/>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42"/>
        </w:trPr>
        <w:tc>
          <w:tcPr>
            <w:tcW w:w="1140" w:type="dxa"/>
            <w:tcBorders>
              <w:left w:val="single" w:sz="8" w:space="0" w:color="auto"/>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460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2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100" w:type="dxa"/>
            <w:gridSpan w:val="2"/>
            <w:tcBorders>
              <w:top w:val="single" w:sz="8" w:space="0" w:color="0563C1"/>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60" w:type="dxa"/>
            <w:gridSpan w:val="3"/>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8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44"/>
        </w:trPr>
        <w:tc>
          <w:tcPr>
            <w:tcW w:w="1140" w:type="dxa"/>
            <w:vMerge w:val="restart"/>
            <w:tcBorders>
              <w:left w:val="single" w:sz="8" w:space="0" w:color="auto"/>
              <w:right w:val="single" w:sz="8" w:space="0" w:color="auto"/>
            </w:tcBorders>
            <w:vAlign w:val="bottom"/>
          </w:tcPr>
          <w:p w:rsidR="00FD1CB8" w:rsidRPr="00DE2653" w:rsidRDefault="00FD1CB8" w:rsidP="00FD1CB8">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37</w:t>
            </w:r>
          </w:p>
        </w:tc>
        <w:tc>
          <w:tcPr>
            <w:tcW w:w="4600" w:type="dxa"/>
            <w:vMerge w:val="restart"/>
            <w:tcBorders>
              <w:right w:val="single" w:sz="8" w:space="0" w:color="auto"/>
            </w:tcBorders>
            <w:vAlign w:val="bottom"/>
          </w:tcPr>
          <w:p w:rsidR="00FD1CB8" w:rsidRPr="00DE2653" w:rsidRDefault="00FD1CB8" w:rsidP="00FD1CB8">
            <w:pPr>
              <w:spacing w:after="0" w:line="240" w:lineRule="auto"/>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Упражнения из игры баскетбол</w:t>
            </w:r>
          </w:p>
        </w:tc>
        <w:tc>
          <w:tcPr>
            <w:tcW w:w="1240" w:type="dxa"/>
            <w:vMerge w:val="restart"/>
            <w:tcBorders>
              <w:right w:val="single" w:sz="8" w:space="0" w:color="auto"/>
            </w:tcBorders>
            <w:vAlign w:val="bottom"/>
          </w:tcPr>
          <w:p w:rsidR="00FD1CB8" w:rsidRPr="00DE2653" w:rsidRDefault="00FD1CB8" w:rsidP="00FD1CB8">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95"/>
        </w:trPr>
        <w:tc>
          <w:tcPr>
            <w:tcW w:w="1140" w:type="dxa"/>
            <w:vMerge/>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120" w:type="dxa"/>
            <w:gridSpan w:val="3"/>
            <w:vMerge w:val="restart"/>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vMerge w:val="restart"/>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164"/>
        </w:trPr>
        <w:tc>
          <w:tcPr>
            <w:tcW w:w="1140" w:type="dxa"/>
            <w:vMerge/>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FD1CB8" w:rsidRPr="00DE2653" w:rsidRDefault="00FD1CB8" w:rsidP="00FD1CB8">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120" w:type="dxa"/>
            <w:gridSpan w:val="3"/>
            <w:vMerge/>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020" w:type="dxa"/>
            <w:gridSpan w:val="3"/>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133"/>
        </w:trPr>
        <w:tc>
          <w:tcPr>
            <w:tcW w:w="1140" w:type="dxa"/>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2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111"/>
        </w:trPr>
        <w:tc>
          <w:tcPr>
            <w:tcW w:w="1140" w:type="dxa"/>
            <w:tcBorders>
              <w:left w:val="single" w:sz="8" w:space="0" w:color="auto"/>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260" w:type="dxa"/>
            <w:gridSpan w:val="5"/>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42"/>
        </w:trPr>
        <w:tc>
          <w:tcPr>
            <w:tcW w:w="1140" w:type="dxa"/>
            <w:vMerge w:val="restart"/>
            <w:tcBorders>
              <w:left w:val="single" w:sz="8" w:space="0" w:color="auto"/>
              <w:right w:val="single" w:sz="8" w:space="0" w:color="auto"/>
            </w:tcBorders>
            <w:vAlign w:val="bottom"/>
          </w:tcPr>
          <w:p w:rsidR="00FD1CB8" w:rsidRPr="00DE2653" w:rsidRDefault="00FD1CB8" w:rsidP="00FD1CB8">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38</w:t>
            </w:r>
          </w:p>
        </w:tc>
        <w:tc>
          <w:tcPr>
            <w:tcW w:w="4600" w:type="dxa"/>
            <w:vMerge w:val="restart"/>
            <w:tcBorders>
              <w:right w:val="single" w:sz="8" w:space="0" w:color="auto"/>
            </w:tcBorders>
            <w:vAlign w:val="bottom"/>
          </w:tcPr>
          <w:p w:rsidR="00FD1CB8" w:rsidRPr="00DE2653" w:rsidRDefault="00FD1CB8" w:rsidP="00FD1CB8">
            <w:pPr>
              <w:spacing w:after="0" w:line="240" w:lineRule="auto"/>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Упражнения из игры баскетбол</w:t>
            </w:r>
          </w:p>
        </w:tc>
        <w:tc>
          <w:tcPr>
            <w:tcW w:w="1240" w:type="dxa"/>
            <w:vMerge w:val="restart"/>
            <w:tcBorders>
              <w:right w:val="single" w:sz="8" w:space="0" w:color="auto"/>
            </w:tcBorders>
            <w:vAlign w:val="bottom"/>
          </w:tcPr>
          <w:p w:rsidR="00FD1CB8" w:rsidRPr="00DE2653" w:rsidRDefault="00FD1CB8" w:rsidP="00FD1CB8">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95"/>
        </w:trPr>
        <w:tc>
          <w:tcPr>
            <w:tcW w:w="1140" w:type="dxa"/>
            <w:vMerge/>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120" w:type="dxa"/>
            <w:gridSpan w:val="3"/>
            <w:vMerge w:val="restart"/>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vMerge w:val="restart"/>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166"/>
        </w:trPr>
        <w:tc>
          <w:tcPr>
            <w:tcW w:w="1140" w:type="dxa"/>
            <w:vMerge/>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FD1CB8" w:rsidRPr="00DE2653" w:rsidRDefault="00FD1CB8" w:rsidP="00FD1CB8">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120" w:type="dxa"/>
            <w:gridSpan w:val="3"/>
            <w:vMerge/>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020" w:type="dxa"/>
            <w:gridSpan w:val="3"/>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133"/>
        </w:trPr>
        <w:tc>
          <w:tcPr>
            <w:tcW w:w="1140" w:type="dxa"/>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2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108"/>
        </w:trPr>
        <w:tc>
          <w:tcPr>
            <w:tcW w:w="1140" w:type="dxa"/>
            <w:tcBorders>
              <w:left w:val="single" w:sz="8" w:space="0" w:color="auto"/>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260" w:type="dxa"/>
            <w:gridSpan w:val="5"/>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44"/>
        </w:trPr>
        <w:tc>
          <w:tcPr>
            <w:tcW w:w="1140" w:type="dxa"/>
            <w:vMerge w:val="restart"/>
            <w:tcBorders>
              <w:left w:val="single" w:sz="8" w:space="0" w:color="auto"/>
              <w:right w:val="single" w:sz="8" w:space="0" w:color="auto"/>
            </w:tcBorders>
            <w:vAlign w:val="bottom"/>
          </w:tcPr>
          <w:p w:rsidR="00FD1CB8" w:rsidRPr="00DE2653" w:rsidRDefault="00FD1CB8" w:rsidP="00FD1CB8">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39</w:t>
            </w:r>
          </w:p>
        </w:tc>
        <w:tc>
          <w:tcPr>
            <w:tcW w:w="4600" w:type="dxa"/>
            <w:vMerge w:val="restart"/>
            <w:tcBorders>
              <w:right w:val="single" w:sz="8" w:space="0" w:color="auto"/>
            </w:tcBorders>
            <w:vAlign w:val="bottom"/>
          </w:tcPr>
          <w:p w:rsidR="00FD1CB8" w:rsidRPr="00DE2653" w:rsidRDefault="00FD1CB8" w:rsidP="00FD1CB8">
            <w:pPr>
              <w:spacing w:after="0" w:line="240" w:lineRule="auto"/>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Упражнения из игры футбол</w:t>
            </w:r>
          </w:p>
        </w:tc>
        <w:tc>
          <w:tcPr>
            <w:tcW w:w="1240" w:type="dxa"/>
            <w:vMerge w:val="restart"/>
            <w:tcBorders>
              <w:right w:val="single" w:sz="8" w:space="0" w:color="auto"/>
            </w:tcBorders>
            <w:vAlign w:val="bottom"/>
          </w:tcPr>
          <w:p w:rsidR="00FD1CB8" w:rsidRPr="00DE2653" w:rsidRDefault="00FD1CB8" w:rsidP="00FD1CB8">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95"/>
        </w:trPr>
        <w:tc>
          <w:tcPr>
            <w:tcW w:w="1140" w:type="dxa"/>
            <w:vMerge/>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120" w:type="dxa"/>
            <w:gridSpan w:val="3"/>
            <w:vMerge w:val="restart"/>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vMerge w:val="restart"/>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166"/>
        </w:trPr>
        <w:tc>
          <w:tcPr>
            <w:tcW w:w="1140" w:type="dxa"/>
            <w:vMerge/>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FD1CB8" w:rsidRPr="00DE2653" w:rsidRDefault="00FD1CB8" w:rsidP="00FD1CB8">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120" w:type="dxa"/>
            <w:gridSpan w:val="3"/>
            <w:vMerge/>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020" w:type="dxa"/>
            <w:gridSpan w:val="3"/>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131"/>
        </w:trPr>
        <w:tc>
          <w:tcPr>
            <w:tcW w:w="1140" w:type="dxa"/>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2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111"/>
        </w:trPr>
        <w:tc>
          <w:tcPr>
            <w:tcW w:w="1140" w:type="dxa"/>
            <w:tcBorders>
              <w:left w:val="single" w:sz="8" w:space="0" w:color="auto"/>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260" w:type="dxa"/>
            <w:gridSpan w:val="5"/>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244"/>
        </w:trPr>
        <w:tc>
          <w:tcPr>
            <w:tcW w:w="1140" w:type="dxa"/>
            <w:vMerge w:val="restart"/>
            <w:tcBorders>
              <w:left w:val="single" w:sz="8" w:space="0" w:color="auto"/>
              <w:right w:val="single" w:sz="8" w:space="0" w:color="auto"/>
            </w:tcBorders>
            <w:vAlign w:val="bottom"/>
          </w:tcPr>
          <w:p w:rsidR="00FD1CB8" w:rsidRPr="00DE2653" w:rsidRDefault="00FD1CB8" w:rsidP="00FD1CB8">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40</w:t>
            </w:r>
          </w:p>
        </w:tc>
        <w:tc>
          <w:tcPr>
            <w:tcW w:w="4600" w:type="dxa"/>
            <w:vMerge w:val="restart"/>
            <w:tcBorders>
              <w:right w:val="single" w:sz="8" w:space="0" w:color="auto"/>
            </w:tcBorders>
            <w:vAlign w:val="bottom"/>
          </w:tcPr>
          <w:p w:rsidR="00FD1CB8" w:rsidRPr="00DE2653" w:rsidRDefault="00FD1CB8" w:rsidP="00FD1CB8">
            <w:pPr>
              <w:spacing w:after="0" w:line="240" w:lineRule="auto"/>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Упражнения из игры футбол</w:t>
            </w:r>
          </w:p>
        </w:tc>
        <w:tc>
          <w:tcPr>
            <w:tcW w:w="1240" w:type="dxa"/>
            <w:vMerge w:val="restart"/>
            <w:tcBorders>
              <w:right w:val="single" w:sz="8" w:space="0" w:color="auto"/>
            </w:tcBorders>
            <w:vAlign w:val="bottom"/>
          </w:tcPr>
          <w:p w:rsidR="00FD1CB8" w:rsidRPr="00DE2653" w:rsidRDefault="00FD1CB8" w:rsidP="00FD1CB8">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95"/>
        </w:trPr>
        <w:tc>
          <w:tcPr>
            <w:tcW w:w="1140" w:type="dxa"/>
            <w:vMerge/>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1120" w:type="dxa"/>
            <w:gridSpan w:val="3"/>
            <w:vMerge w:val="restart"/>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vMerge w:val="restart"/>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164"/>
        </w:trPr>
        <w:tc>
          <w:tcPr>
            <w:tcW w:w="1140" w:type="dxa"/>
            <w:vMerge/>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FD1CB8" w:rsidRPr="00DE2653" w:rsidRDefault="00FD1CB8" w:rsidP="00FD1CB8">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120" w:type="dxa"/>
            <w:gridSpan w:val="3"/>
            <w:vMerge/>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1020" w:type="dxa"/>
            <w:gridSpan w:val="3"/>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134"/>
        </w:trPr>
        <w:tc>
          <w:tcPr>
            <w:tcW w:w="1140" w:type="dxa"/>
            <w:tcBorders>
              <w:left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12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DE2653" w:rsidTr="00FD1CB8">
        <w:trPr>
          <w:trHeight w:val="108"/>
        </w:trPr>
        <w:tc>
          <w:tcPr>
            <w:tcW w:w="1140" w:type="dxa"/>
            <w:tcBorders>
              <w:left w:val="single" w:sz="8" w:space="0" w:color="auto"/>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1260" w:type="dxa"/>
            <w:gridSpan w:val="5"/>
            <w:tcBorders>
              <w:bottom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FD1CB8" w:rsidRPr="00DE2653" w:rsidRDefault="00FD1CB8" w:rsidP="00FD1CB8">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FD1CB8" w:rsidRPr="00DE2653" w:rsidRDefault="00FD1CB8" w:rsidP="00FD1CB8">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244"/>
        </w:trPr>
        <w:tc>
          <w:tcPr>
            <w:tcW w:w="1140" w:type="dxa"/>
            <w:vMerge w:val="restart"/>
            <w:tcBorders>
              <w:left w:val="single" w:sz="8" w:space="0" w:color="auto"/>
              <w:right w:val="single" w:sz="8" w:space="0" w:color="auto"/>
            </w:tcBorders>
            <w:vAlign w:val="bottom"/>
          </w:tcPr>
          <w:p w:rsidR="006F07B7" w:rsidRPr="00DE2653" w:rsidRDefault="006F07B7" w:rsidP="006F07B7">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41</w:t>
            </w:r>
          </w:p>
        </w:tc>
        <w:tc>
          <w:tcPr>
            <w:tcW w:w="4600" w:type="dxa"/>
            <w:vMerge w:val="restart"/>
            <w:tcBorders>
              <w:right w:val="single" w:sz="8" w:space="0" w:color="auto"/>
            </w:tcBorders>
            <w:vAlign w:val="bottom"/>
          </w:tcPr>
          <w:p w:rsidR="006F07B7" w:rsidRPr="00FD1CB8" w:rsidRDefault="006F07B7" w:rsidP="006F07B7">
            <w:pPr>
              <w:spacing w:after="0" w:line="240" w:lineRule="auto"/>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Правила выполнения спортивных</w:t>
            </w:r>
          </w:p>
        </w:tc>
        <w:tc>
          <w:tcPr>
            <w:tcW w:w="1240" w:type="dxa"/>
            <w:vMerge w:val="restart"/>
            <w:tcBorders>
              <w:right w:val="single" w:sz="8" w:space="0" w:color="auto"/>
            </w:tcBorders>
            <w:vAlign w:val="bottom"/>
          </w:tcPr>
          <w:p w:rsidR="006F07B7" w:rsidRPr="00DE2653" w:rsidRDefault="006F07B7" w:rsidP="006F07B7">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F07B7" w:rsidRPr="00DE2653" w:rsidRDefault="006F07B7" w:rsidP="006F07B7">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95"/>
        </w:trPr>
        <w:tc>
          <w:tcPr>
            <w:tcW w:w="1140" w:type="dxa"/>
            <w:vMerge/>
            <w:tcBorders>
              <w:left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1120" w:type="dxa"/>
            <w:gridSpan w:val="3"/>
            <w:vMerge w:val="restart"/>
            <w:tcBorders>
              <w:top w:val="single" w:sz="8" w:space="0" w:color="0563C1"/>
            </w:tcBorders>
            <w:vAlign w:val="bottom"/>
          </w:tcPr>
          <w:p w:rsidR="006F07B7" w:rsidRPr="00DE2653" w:rsidRDefault="006F07B7" w:rsidP="006F07B7">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vMerge w:val="restart"/>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166"/>
        </w:trPr>
        <w:tc>
          <w:tcPr>
            <w:tcW w:w="1140" w:type="dxa"/>
            <w:vMerge/>
            <w:tcBorders>
              <w:left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6F07B7" w:rsidRPr="00FD1CB8" w:rsidRDefault="006F07B7" w:rsidP="006F07B7">
            <w:pPr>
              <w:spacing w:after="0" w:line="240" w:lineRule="auto"/>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нормативов 3 ступени</w:t>
            </w:r>
          </w:p>
        </w:tc>
        <w:tc>
          <w:tcPr>
            <w:tcW w:w="1240" w:type="dxa"/>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1120" w:type="dxa"/>
            <w:gridSpan w:val="3"/>
            <w:vMerge/>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1020" w:type="dxa"/>
            <w:gridSpan w:val="3"/>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131"/>
        </w:trPr>
        <w:tc>
          <w:tcPr>
            <w:tcW w:w="1140" w:type="dxa"/>
            <w:tcBorders>
              <w:left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20" w:type="dxa"/>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111"/>
        </w:trPr>
        <w:tc>
          <w:tcPr>
            <w:tcW w:w="1140" w:type="dxa"/>
            <w:tcBorders>
              <w:left w:val="single" w:sz="8" w:space="0" w:color="auto"/>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1260" w:type="dxa"/>
            <w:gridSpan w:val="5"/>
            <w:tcBorders>
              <w:bottom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244"/>
        </w:trPr>
        <w:tc>
          <w:tcPr>
            <w:tcW w:w="1140" w:type="dxa"/>
            <w:vMerge w:val="restart"/>
            <w:tcBorders>
              <w:left w:val="single" w:sz="8" w:space="0" w:color="auto"/>
              <w:right w:val="single" w:sz="8" w:space="0" w:color="auto"/>
            </w:tcBorders>
            <w:vAlign w:val="bottom"/>
          </w:tcPr>
          <w:p w:rsidR="006F07B7" w:rsidRPr="00DE2653" w:rsidRDefault="006F07B7" w:rsidP="006F07B7">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42</w:t>
            </w:r>
          </w:p>
        </w:tc>
        <w:tc>
          <w:tcPr>
            <w:tcW w:w="4600" w:type="dxa"/>
            <w:vMerge w:val="restart"/>
            <w:tcBorders>
              <w:right w:val="single" w:sz="8" w:space="0" w:color="auto"/>
            </w:tcBorders>
            <w:vAlign w:val="bottom"/>
          </w:tcPr>
          <w:p w:rsidR="006F07B7" w:rsidRPr="00FD1CB8" w:rsidRDefault="006F07B7" w:rsidP="006F07B7">
            <w:pPr>
              <w:spacing w:after="0" w:line="240" w:lineRule="auto"/>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Правила ТБ на уроках. Здоровье и ЗОЖ.</w:t>
            </w:r>
          </w:p>
        </w:tc>
        <w:tc>
          <w:tcPr>
            <w:tcW w:w="1240" w:type="dxa"/>
            <w:vMerge w:val="restart"/>
            <w:tcBorders>
              <w:right w:val="single" w:sz="8" w:space="0" w:color="auto"/>
            </w:tcBorders>
            <w:vAlign w:val="bottom"/>
          </w:tcPr>
          <w:p w:rsidR="006F07B7" w:rsidRPr="00DE2653" w:rsidRDefault="006F07B7" w:rsidP="006F07B7">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F07B7" w:rsidRPr="00DE2653" w:rsidRDefault="006F07B7" w:rsidP="006F07B7">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95"/>
        </w:trPr>
        <w:tc>
          <w:tcPr>
            <w:tcW w:w="1140" w:type="dxa"/>
            <w:vMerge/>
            <w:tcBorders>
              <w:left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1120" w:type="dxa"/>
            <w:gridSpan w:val="3"/>
            <w:vMerge w:val="restart"/>
            <w:tcBorders>
              <w:top w:val="single" w:sz="8" w:space="0" w:color="0563C1"/>
            </w:tcBorders>
            <w:vAlign w:val="bottom"/>
          </w:tcPr>
          <w:p w:rsidR="006F07B7" w:rsidRPr="00DE2653" w:rsidRDefault="006F07B7" w:rsidP="006F07B7">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vMerge w:val="restart"/>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164"/>
        </w:trPr>
        <w:tc>
          <w:tcPr>
            <w:tcW w:w="1140" w:type="dxa"/>
            <w:vMerge/>
            <w:tcBorders>
              <w:left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6F07B7" w:rsidRPr="00FD1CB8" w:rsidRDefault="006F07B7" w:rsidP="006F07B7">
            <w:pPr>
              <w:spacing w:after="0" w:line="240" w:lineRule="auto"/>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ГТО в наше время</w:t>
            </w:r>
          </w:p>
        </w:tc>
        <w:tc>
          <w:tcPr>
            <w:tcW w:w="1240" w:type="dxa"/>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1120" w:type="dxa"/>
            <w:gridSpan w:val="3"/>
            <w:vMerge/>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1020" w:type="dxa"/>
            <w:gridSpan w:val="3"/>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133"/>
        </w:trPr>
        <w:tc>
          <w:tcPr>
            <w:tcW w:w="1140" w:type="dxa"/>
            <w:tcBorders>
              <w:left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20" w:type="dxa"/>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108"/>
        </w:trPr>
        <w:tc>
          <w:tcPr>
            <w:tcW w:w="1140" w:type="dxa"/>
            <w:tcBorders>
              <w:left w:val="single" w:sz="8" w:space="0" w:color="auto"/>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1260" w:type="dxa"/>
            <w:gridSpan w:val="5"/>
            <w:tcBorders>
              <w:bottom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88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244"/>
        </w:trPr>
        <w:tc>
          <w:tcPr>
            <w:tcW w:w="1140" w:type="dxa"/>
            <w:vMerge w:val="restart"/>
            <w:tcBorders>
              <w:left w:val="single" w:sz="8" w:space="0" w:color="auto"/>
              <w:right w:val="single" w:sz="8" w:space="0" w:color="auto"/>
            </w:tcBorders>
            <w:vAlign w:val="bottom"/>
          </w:tcPr>
          <w:p w:rsidR="006F07B7" w:rsidRPr="00DE2653" w:rsidRDefault="006F07B7" w:rsidP="006F07B7">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43</w:t>
            </w:r>
          </w:p>
        </w:tc>
        <w:tc>
          <w:tcPr>
            <w:tcW w:w="4600" w:type="dxa"/>
            <w:vMerge w:val="restart"/>
            <w:tcBorders>
              <w:right w:val="single" w:sz="8" w:space="0" w:color="auto"/>
            </w:tcBorders>
            <w:vAlign w:val="bottom"/>
          </w:tcPr>
          <w:p w:rsidR="006F07B7" w:rsidRPr="00DE2653" w:rsidRDefault="006F07B7" w:rsidP="006F07B7">
            <w:pPr>
              <w:spacing w:after="0" w:line="240" w:lineRule="auto"/>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ГТО. Бег на 30м</w:t>
            </w:r>
          </w:p>
        </w:tc>
        <w:tc>
          <w:tcPr>
            <w:tcW w:w="1240" w:type="dxa"/>
            <w:vMerge w:val="restart"/>
            <w:tcBorders>
              <w:right w:val="single" w:sz="8" w:space="0" w:color="auto"/>
            </w:tcBorders>
            <w:vAlign w:val="bottom"/>
          </w:tcPr>
          <w:p w:rsidR="006F07B7" w:rsidRPr="00DE2653" w:rsidRDefault="006F07B7" w:rsidP="006F07B7">
            <w:pPr>
              <w:spacing w:after="0" w:line="240" w:lineRule="auto"/>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F07B7" w:rsidRPr="00DE2653" w:rsidRDefault="006F07B7" w:rsidP="006F07B7">
            <w:pPr>
              <w:spacing w:after="0" w:line="240" w:lineRule="auto"/>
              <w:rPr>
                <w:rFonts w:ascii="Times New Roman" w:eastAsia="Times New Roman" w:hAnsi="Times New Roman" w:cs="Times New Roman"/>
                <w:sz w:val="21"/>
                <w:szCs w:val="21"/>
                <w:lang w:val="ru-RU" w:eastAsia="ru-RU"/>
              </w:rPr>
            </w:pPr>
          </w:p>
        </w:tc>
        <w:tc>
          <w:tcPr>
            <w:tcW w:w="2140" w:type="dxa"/>
            <w:gridSpan w:val="6"/>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95"/>
        </w:trPr>
        <w:tc>
          <w:tcPr>
            <w:tcW w:w="1140" w:type="dxa"/>
            <w:vMerge/>
            <w:tcBorders>
              <w:left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1120" w:type="dxa"/>
            <w:gridSpan w:val="3"/>
            <w:vMerge w:val="restart"/>
            <w:tcBorders>
              <w:top w:val="single" w:sz="8" w:space="0" w:color="0563C1"/>
            </w:tcBorders>
            <w:vAlign w:val="bottom"/>
          </w:tcPr>
          <w:p w:rsidR="006F07B7" w:rsidRPr="00DE2653" w:rsidRDefault="006F07B7" w:rsidP="006F07B7">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w w:val="99"/>
                <w:sz w:val="21"/>
                <w:szCs w:val="21"/>
                <w:lang w:val="ru-RU" w:eastAsia="ru-RU"/>
              </w:rPr>
              <w:t>ura.ucoz.ru/</w:t>
            </w:r>
          </w:p>
        </w:tc>
        <w:tc>
          <w:tcPr>
            <w:tcW w:w="1020" w:type="dxa"/>
            <w:gridSpan w:val="3"/>
            <w:vMerge w:val="restart"/>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8"/>
                <w:szCs w:val="8"/>
                <w:lang w:val="ru-RU" w:eastAsia="ru-RU"/>
              </w:rPr>
            </w:pP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166"/>
        </w:trPr>
        <w:tc>
          <w:tcPr>
            <w:tcW w:w="1140" w:type="dxa"/>
            <w:vMerge/>
            <w:tcBorders>
              <w:left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6F07B7" w:rsidRPr="00DE2653" w:rsidRDefault="006F07B7" w:rsidP="006F07B7">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1120" w:type="dxa"/>
            <w:gridSpan w:val="3"/>
            <w:vMerge/>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1020" w:type="dxa"/>
            <w:gridSpan w:val="3"/>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133"/>
        </w:trPr>
        <w:tc>
          <w:tcPr>
            <w:tcW w:w="1140" w:type="dxa"/>
            <w:tcBorders>
              <w:left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120" w:type="dxa"/>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88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108"/>
        </w:trPr>
        <w:tc>
          <w:tcPr>
            <w:tcW w:w="1140" w:type="dxa"/>
            <w:tcBorders>
              <w:left w:val="single" w:sz="8" w:space="0" w:color="auto"/>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120" w:type="dxa"/>
            <w:tcBorders>
              <w:bottom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2020" w:type="dxa"/>
            <w:gridSpan w:val="5"/>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263"/>
        </w:trPr>
        <w:tc>
          <w:tcPr>
            <w:tcW w:w="1140" w:type="dxa"/>
            <w:tcBorders>
              <w:left w:val="single" w:sz="8" w:space="0" w:color="auto"/>
              <w:right w:val="single" w:sz="8" w:space="0" w:color="auto"/>
            </w:tcBorders>
            <w:vAlign w:val="bottom"/>
          </w:tcPr>
          <w:p w:rsidR="006F07B7" w:rsidRPr="00DE2653" w:rsidRDefault="006F07B7" w:rsidP="006F07B7">
            <w:pPr>
              <w:spacing w:after="0" w:line="263" w:lineRule="exact"/>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44</w:t>
            </w:r>
          </w:p>
        </w:tc>
        <w:tc>
          <w:tcPr>
            <w:tcW w:w="4600" w:type="dxa"/>
            <w:tcBorders>
              <w:right w:val="single" w:sz="8" w:space="0" w:color="auto"/>
            </w:tcBorders>
            <w:vAlign w:val="bottom"/>
          </w:tcPr>
          <w:p w:rsidR="006F07B7" w:rsidRPr="00DE2653" w:rsidRDefault="006F07B7" w:rsidP="006F07B7">
            <w:pPr>
              <w:spacing w:after="0" w:line="263" w:lineRule="exact"/>
              <w:ind w:left="220"/>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ГТО. Бег на 30м</w:t>
            </w:r>
          </w:p>
        </w:tc>
        <w:tc>
          <w:tcPr>
            <w:tcW w:w="1240" w:type="dxa"/>
            <w:tcBorders>
              <w:right w:val="single" w:sz="8" w:space="0" w:color="auto"/>
            </w:tcBorders>
            <w:vAlign w:val="bottom"/>
          </w:tcPr>
          <w:p w:rsidR="006F07B7" w:rsidRPr="00DE2653" w:rsidRDefault="006F07B7" w:rsidP="006F07B7">
            <w:pPr>
              <w:spacing w:after="0" w:line="263" w:lineRule="exact"/>
              <w:ind w:right="380"/>
              <w:jc w:val="right"/>
              <w:rPr>
                <w:rFonts w:ascii="Times New Roman" w:eastAsia="Times New Roman" w:hAnsi="Times New Roman" w:cs="Times New Roman"/>
                <w:sz w:val="20"/>
                <w:szCs w:val="20"/>
                <w:lang w:val="ru-RU" w:eastAsia="ru-RU"/>
              </w:rPr>
            </w:pPr>
            <w:r w:rsidRPr="00DE2653">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lang w:val="ru-RU" w:eastAsia="ru-RU"/>
              </w:rPr>
            </w:pPr>
          </w:p>
        </w:tc>
        <w:tc>
          <w:tcPr>
            <w:tcW w:w="80" w:type="dxa"/>
            <w:vAlign w:val="bottom"/>
          </w:tcPr>
          <w:p w:rsidR="006F07B7" w:rsidRPr="00DE2653" w:rsidRDefault="006F07B7" w:rsidP="006F07B7">
            <w:pPr>
              <w:spacing w:after="0" w:line="240" w:lineRule="auto"/>
              <w:rPr>
                <w:rFonts w:ascii="Times New Roman" w:eastAsia="Times New Roman" w:hAnsi="Times New Roman" w:cs="Times New Roman"/>
                <w:lang w:val="ru-RU" w:eastAsia="ru-RU"/>
              </w:rPr>
            </w:pPr>
          </w:p>
        </w:tc>
        <w:tc>
          <w:tcPr>
            <w:tcW w:w="120" w:type="dxa"/>
            <w:vAlign w:val="bottom"/>
          </w:tcPr>
          <w:p w:rsidR="006F07B7" w:rsidRPr="00DE2653" w:rsidRDefault="006F07B7" w:rsidP="006F07B7">
            <w:pPr>
              <w:spacing w:after="0" w:line="240" w:lineRule="auto"/>
              <w:rPr>
                <w:rFonts w:ascii="Times New Roman" w:eastAsia="Times New Roman" w:hAnsi="Times New Roman" w:cs="Times New Roman"/>
                <w:lang w:val="ru-RU" w:eastAsia="ru-RU"/>
              </w:rPr>
            </w:pPr>
          </w:p>
        </w:tc>
        <w:tc>
          <w:tcPr>
            <w:tcW w:w="2020" w:type="dxa"/>
            <w:gridSpan w:val="5"/>
            <w:tcBorders>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20"/>
                <w:szCs w:val="20"/>
                <w:lang w:val="ru-RU" w:eastAsia="ru-RU"/>
              </w:rPr>
            </w:pPr>
            <w:r w:rsidRPr="00DE2653">
              <w:rPr>
                <w:rFonts w:ascii="Arial" w:eastAsia="Arial" w:hAnsi="Arial" w:cs="Arial"/>
                <w:color w:val="0563C1"/>
                <w:sz w:val="21"/>
                <w:szCs w:val="21"/>
                <w:lang w:val="ru-RU" w:eastAsia="ru-RU"/>
              </w:rPr>
              <w:t>http://fiskult-</w:t>
            </w: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DE2653" w:rsidTr="00FD1CB8">
        <w:trPr>
          <w:trHeight w:val="62"/>
        </w:trPr>
        <w:tc>
          <w:tcPr>
            <w:tcW w:w="1140" w:type="dxa"/>
            <w:tcBorders>
              <w:left w:val="single" w:sz="8" w:space="0" w:color="auto"/>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5"/>
                <w:szCs w:val="5"/>
                <w:lang w:val="ru-RU" w:eastAsia="ru-RU"/>
              </w:rPr>
            </w:pPr>
          </w:p>
        </w:tc>
        <w:tc>
          <w:tcPr>
            <w:tcW w:w="460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5"/>
                <w:szCs w:val="5"/>
                <w:lang w:val="ru-RU" w:eastAsia="ru-RU"/>
              </w:rPr>
            </w:pPr>
          </w:p>
        </w:tc>
        <w:tc>
          <w:tcPr>
            <w:tcW w:w="124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5"/>
                <w:szCs w:val="5"/>
                <w:lang w:val="ru-RU" w:eastAsia="ru-RU"/>
              </w:rPr>
            </w:pPr>
          </w:p>
        </w:tc>
        <w:tc>
          <w:tcPr>
            <w:tcW w:w="184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5"/>
                <w:szCs w:val="5"/>
                <w:lang w:val="ru-RU" w:eastAsia="ru-RU"/>
              </w:rPr>
            </w:pPr>
          </w:p>
        </w:tc>
        <w:tc>
          <w:tcPr>
            <w:tcW w:w="192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5"/>
                <w:szCs w:val="5"/>
                <w:lang w:val="ru-RU" w:eastAsia="ru-RU"/>
              </w:rPr>
            </w:pPr>
          </w:p>
        </w:tc>
        <w:tc>
          <w:tcPr>
            <w:tcW w:w="80" w:type="dxa"/>
            <w:tcBorders>
              <w:bottom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5"/>
                <w:szCs w:val="5"/>
                <w:lang w:val="ru-RU" w:eastAsia="ru-RU"/>
              </w:rPr>
            </w:pPr>
          </w:p>
        </w:tc>
        <w:tc>
          <w:tcPr>
            <w:tcW w:w="120" w:type="dxa"/>
            <w:tcBorders>
              <w:bottom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5"/>
                <w:szCs w:val="5"/>
                <w:lang w:val="ru-RU" w:eastAsia="ru-RU"/>
              </w:rPr>
            </w:pPr>
          </w:p>
        </w:tc>
        <w:tc>
          <w:tcPr>
            <w:tcW w:w="980" w:type="dxa"/>
            <w:tcBorders>
              <w:top w:val="single" w:sz="8" w:space="0" w:color="0563C1"/>
              <w:bottom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5"/>
                <w:szCs w:val="5"/>
                <w:lang w:val="ru-RU" w:eastAsia="ru-RU"/>
              </w:rPr>
            </w:pPr>
          </w:p>
        </w:tc>
        <w:tc>
          <w:tcPr>
            <w:tcW w:w="20" w:type="dxa"/>
            <w:tcBorders>
              <w:top w:val="single" w:sz="8" w:space="0" w:color="0563C1"/>
              <w:bottom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5"/>
                <w:szCs w:val="5"/>
                <w:lang w:val="ru-RU" w:eastAsia="ru-RU"/>
              </w:rPr>
            </w:pPr>
          </w:p>
        </w:tc>
        <w:tc>
          <w:tcPr>
            <w:tcW w:w="120" w:type="dxa"/>
            <w:tcBorders>
              <w:top w:val="single" w:sz="8" w:space="0" w:color="0563C1"/>
              <w:bottom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5"/>
                <w:szCs w:val="5"/>
                <w:lang w:val="ru-RU" w:eastAsia="ru-RU"/>
              </w:rPr>
            </w:pPr>
          </w:p>
        </w:tc>
        <w:tc>
          <w:tcPr>
            <w:tcW w:w="20" w:type="dxa"/>
            <w:tcBorders>
              <w:top w:val="single" w:sz="8" w:space="0" w:color="0563C1"/>
              <w:bottom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5"/>
                <w:szCs w:val="5"/>
                <w:lang w:val="ru-RU" w:eastAsia="ru-RU"/>
              </w:rPr>
            </w:pPr>
          </w:p>
        </w:tc>
        <w:tc>
          <w:tcPr>
            <w:tcW w:w="880" w:type="dxa"/>
            <w:tcBorders>
              <w:bottom w:val="single" w:sz="8" w:space="0" w:color="auto"/>
              <w:right w:val="single" w:sz="8" w:space="0" w:color="auto"/>
            </w:tcBorders>
            <w:vAlign w:val="bottom"/>
          </w:tcPr>
          <w:p w:rsidR="006F07B7" w:rsidRPr="00DE2653" w:rsidRDefault="006F07B7" w:rsidP="006F07B7">
            <w:pPr>
              <w:spacing w:after="0" w:line="240" w:lineRule="auto"/>
              <w:rPr>
                <w:rFonts w:ascii="Times New Roman" w:eastAsia="Times New Roman" w:hAnsi="Times New Roman" w:cs="Times New Roman"/>
                <w:sz w:val="5"/>
                <w:szCs w:val="5"/>
                <w:lang w:val="ru-RU" w:eastAsia="ru-RU"/>
              </w:rPr>
            </w:pPr>
          </w:p>
        </w:tc>
        <w:tc>
          <w:tcPr>
            <w:tcW w:w="30" w:type="dxa"/>
            <w:vAlign w:val="bottom"/>
          </w:tcPr>
          <w:p w:rsidR="006F07B7" w:rsidRPr="00DE2653" w:rsidRDefault="006F07B7" w:rsidP="006F07B7">
            <w:pPr>
              <w:spacing w:after="0" w:line="240" w:lineRule="auto"/>
              <w:rPr>
                <w:rFonts w:ascii="Times New Roman" w:eastAsia="Times New Roman" w:hAnsi="Times New Roman" w:cs="Times New Roman"/>
                <w:sz w:val="1"/>
                <w:szCs w:val="1"/>
                <w:lang w:val="ru-RU" w:eastAsia="ru-RU"/>
              </w:rPr>
            </w:pPr>
          </w:p>
        </w:tc>
      </w:tr>
    </w:tbl>
    <w:p w:rsidR="00FD1CB8" w:rsidRDefault="00FD1CB8" w:rsidP="00DE2653">
      <w:pPr>
        <w:rPr>
          <w:rFonts w:ascii="Times New Roman" w:eastAsia="Times New Roman" w:hAnsi="Times New Roman" w:cs="Times New Roman"/>
          <w:lang w:val="ru-RU" w:eastAsia="ru-RU"/>
        </w:rPr>
      </w:pPr>
    </w:p>
    <w:tbl>
      <w:tblPr>
        <w:tblW w:w="0" w:type="auto"/>
        <w:tblInd w:w="170" w:type="dxa"/>
        <w:tblLayout w:type="fixed"/>
        <w:tblCellMar>
          <w:left w:w="0" w:type="dxa"/>
          <w:right w:w="0" w:type="dxa"/>
        </w:tblCellMar>
        <w:tblLook w:val="04A0" w:firstRow="1" w:lastRow="0" w:firstColumn="1" w:lastColumn="0" w:noHBand="0" w:noVBand="1"/>
      </w:tblPr>
      <w:tblGrid>
        <w:gridCol w:w="1140"/>
        <w:gridCol w:w="4600"/>
        <w:gridCol w:w="1240"/>
        <w:gridCol w:w="1840"/>
        <w:gridCol w:w="1920"/>
        <w:gridCol w:w="80"/>
        <w:gridCol w:w="120"/>
        <w:gridCol w:w="980"/>
        <w:gridCol w:w="20"/>
        <w:gridCol w:w="20"/>
        <w:gridCol w:w="100"/>
        <w:gridCol w:w="900"/>
        <w:gridCol w:w="30"/>
      </w:tblGrid>
      <w:tr w:rsidR="00FD1CB8" w:rsidRPr="00FD1CB8" w:rsidTr="006F07B7">
        <w:trPr>
          <w:trHeight w:val="264"/>
        </w:trPr>
        <w:tc>
          <w:tcPr>
            <w:tcW w:w="1140" w:type="dxa"/>
            <w:tcBorders>
              <w:top w:val="single" w:sz="8" w:space="0" w:color="auto"/>
              <w:left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lang w:val="ru-RU" w:eastAsia="ru-RU"/>
              </w:rPr>
            </w:pPr>
          </w:p>
        </w:tc>
        <w:tc>
          <w:tcPr>
            <w:tcW w:w="4600" w:type="dxa"/>
            <w:tcBorders>
              <w:top w:val="single" w:sz="8" w:space="0" w:color="auto"/>
              <w:right w:val="single" w:sz="8" w:space="0" w:color="auto"/>
            </w:tcBorders>
            <w:vAlign w:val="bottom"/>
          </w:tcPr>
          <w:p w:rsidR="00FD1CB8" w:rsidRPr="00FD1CB8" w:rsidRDefault="00FD1CB8" w:rsidP="00FD1CB8">
            <w:pPr>
              <w:spacing w:after="0" w:line="264" w:lineRule="exact"/>
              <w:ind w:left="220"/>
              <w:rPr>
                <w:rFonts w:ascii="Times New Roman" w:eastAsia="Times New Roman" w:hAnsi="Times New Roman" w:cs="Times New Roman"/>
                <w:sz w:val="20"/>
                <w:szCs w:val="20"/>
                <w:lang w:val="ru-RU" w:eastAsia="ru-RU"/>
              </w:rPr>
            </w:pPr>
          </w:p>
        </w:tc>
        <w:tc>
          <w:tcPr>
            <w:tcW w:w="1240" w:type="dxa"/>
            <w:tcBorders>
              <w:top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lang w:val="ru-RU" w:eastAsia="ru-RU"/>
              </w:rPr>
            </w:pPr>
          </w:p>
        </w:tc>
        <w:tc>
          <w:tcPr>
            <w:tcW w:w="1840" w:type="dxa"/>
            <w:tcBorders>
              <w:top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lang w:val="ru-RU" w:eastAsia="ru-RU"/>
              </w:rPr>
            </w:pPr>
          </w:p>
        </w:tc>
        <w:tc>
          <w:tcPr>
            <w:tcW w:w="1920" w:type="dxa"/>
            <w:tcBorders>
              <w:top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lang w:val="ru-RU" w:eastAsia="ru-RU"/>
              </w:rPr>
            </w:pPr>
          </w:p>
        </w:tc>
        <w:tc>
          <w:tcPr>
            <w:tcW w:w="80" w:type="dxa"/>
            <w:tcBorders>
              <w:top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lang w:val="ru-RU" w:eastAsia="ru-RU"/>
              </w:rPr>
            </w:pPr>
          </w:p>
        </w:tc>
        <w:tc>
          <w:tcPr>
            <w:tcW w:w="120" w:type="dxa"/>
            <w:tcBorders>
              <w:top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lang w:val="ru-RU" w:eastAsia="ru-RU"/>
              </w:rPr>
            </w:pPr>
          </w:p>
        </w:tc>
        <w:tc>
          <w:tcPr>
            <w:tcW w:w="1120" w:type="dxa"/>
            <w:gridSpan w:val="4"/>
            <w:tcBorders>
              <w:top w:val="single" w:sz="8" w:space="0" w:color="auto"/>
              <w:bottom w:val="single" w:sz="8" w:space="0" w:color="0563C1"/>
            </w:tcBorders>
            <w:vAlign w:val="bottom"/>
          </w:tcPr>
          <w:p w:rsidR="00FD1CB8" w:rsidRPr="00FD1CB8" w:rsidRDefault="00FD1CB8" w:rsidP="00FD1CB8">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9"/>
                <w:sz w:val="21"/>
                <w:szCs w:val="21"/>
                <w:lang w:val="ru-RU" w:eastAsia="ru-RU"/>
              </w:rPr>
              <w:t>ura.ucoz.ru/</w:t>
            </w:r>
          </w:p>
        </w:tc>
        <w:tc>
          <w:tcPr>
            <w:tcW w:w="900" w:type="dxa"/>
            <w:tcBorders>
              <w:top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lang w:val="ru-RU" w:eastAsia="ru-RU"/>
              </w:rPr>
            </w:pPr>
          </w:p>
        </w:tc>
        <w:tc>
          <w:tcPr>
            <w:tcW w:w="30" w:type="dxa"/>
            <w:vAlign w:val="bottom"/>
          </w:tcPr>
          <w:p w:rsidR="00FD1CB8" w:rsidRPr="00FD1CB8"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FD1CB8" w:rsidTr="006F07B7">
        <w:trPr>
          <w:trHeight w:val="86"/>
        </w:trPr>
        <w:tc>
          <w:tcPr>
            <w:tcW w:w="1140" w:type="dxa"/>
            <w:tcBorders>
              <w:left w:val="single" w:sz="8" w:space="0" w:color="auto"/>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7"/>
                <w:szCs w:val="7"/>
                <w:lang w:val="ru-RU" w:eastAsia="ru-RU"/>
              </w:rPr>
            </w:pPr>
          </w:p>
        </w:tc>
        <w:tc>
          <w:tcPr>
            <w:tcW w:w="4600" w:type="dxa"/>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7"/>
                <w:szCs w:val="7"/>
                <w:lang w:val="ru-RU" w:eastAsia="ru-RU"/>
              </w:rPr>
            </w:pPr>
          </w:p>
        </w:tc>
        <w:tc>
          <w:tcPr>
            <w:tcW w:w="1240" w:type="dxa"/>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7"/>
                <w:szCs w:val="7"/>
                <w:lang w:val="ru-RU" w:eastAsia="ru-RU"/>
              </w:rPr>
            </w:pPr>
          </w:p>
        </w:tc>
        <w:tc>
          <w:tcPr>
            <w:tcW w:w="1840" w:type="dxa"/>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7"/>
                <w:szCs w:val="7"/>
                <w:lang w:val="ru-RU" w:eastAsia="ru-RU"/>
              </w:rPr>
            </w:pPr>
          </w:p>
        </w:tc>
        <w:tc>
          <w:tcPr>
            <w:tcW w:w="1920" w:type="dxa"/>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7"/>
                <w:szCs w:val="7"/>
                <w:lang w:val="ru-RU" w:eastAsia="ru-RU"/>
              </w:rPr>
            </w:pPr>
          </w:p>
        </w:tc>
        <w:tc>
          <w:tcPr>
            <w:tcW w:w="80" w:type="dxa"/>
            <w:tcBorders>
              <w:bottom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7"/>
                <w:szCs w:val="7"/>
                <w:lang w:val="ru-RU" w:eastAsia="ru-RU"/>
              </w:rPr>
            </w:pPr>
          </w:p>
        </w:tc>
        <w:tc>
          <w:tcPr>
            <w:tcW w:w="1120" w:type="dxa"/>
            <w:gridSpan w:val="3"/>
            <w:tcBorders>
              <w:bottom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7"/>
                <w:szCs w:val="7"/>
                <w:lang w:val="ru-RU" w:eastAsia="ru-RU"/>
              </w:rPr>
            </w:pPr>
          </w:p>
        </w:tc>
        <w:tc>
          <w:tcPr>
            <w:tcW w:w="1020" w:type="dxa"/>
            <w:gridSpan w:val="3"/>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7"/>
                <w:szCs w:val="7"/>
                <w:lang w:val="ru-RU" w:eastAsia="ru-RU"/>
              </w:rPr>
            </w:pPr>
          </w:p>
        </w:tc>
        <w:tc>
          <w:tcPr>
            <w:tcW w:w="30" w:type="dxa"/>
            <w:vAlign w:val="bottom"/>
          </w:tcPr>
          <w:p w:rsidR="00FD1CB8" w:rsidRPr="00FD1CB8"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FD1CB8" w:rsidTr="006F07B7">
        <w:trPr>
          <w:trHeight w:val="242"/>
        </w:trPr>
        <w:tc>
          <w:tcPr>
            <w:tcW w:w="1140" w:type="dxa"/>
            <w:vMerge w:val="restart"/>
            <w:tcBorders>
              <w:left w:val="single" w:sz="8" w:space="0" w:color="auto"/>
              <w:right w:val="single" w:sz="8" w:space="0" w:color="auto"/>
            </w:tcBorders>
            <w:vAlign w:val="bottom"/>
          </w:tcPr>
          <w:p w:rsidR="00FD1CB8" w:rsidRPr="00FD1CB8" w:rsidRDefault="00FD1CB8" w:rsidP="00FD1CB8">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45</w:t>
            </w:r>
          </w:p>
        </w:tc>
        <w:tc>
          <w:tcPr>
            <w:tcW w:w="4600" w:type="dxa"/>
            <w:vMerge w:val="restart"/>
            <w:tcBorders>
              <w:right w:val="single" w:sz="8" w:space="0" w:color="auto"/>
            </w:tcBorders>
            <w:vAlign w:val="bottom"/>
          </w:tcPr>
          <w:p w:rsidR="00FD1CB8" w:rsidRPr="00FD1CB8" w:rsidRDefault="006F07B7" w:rsidP="00FD1CB8">
            <w:pPr>
              <w:spacing w:after="0" w:line="240" w:lineRule="auto"/>
              <w:ind w:left="220"/>
              <w:rPr>
                <w:rFonts w:ascii="Times New Roman" w:eastAsia="Times New Roman" w:hAnsi="Times New Roman" w:cs="Times New Roman"/>
                <w:sz w:val="20"/>
                <w:szCs w:val="20"/>
                <w:lang w:val="ru-RU" w:eastAsia="ru-RU"/>
              </w:rPr>
            </w:pPr>
            <w:r w:rsidRPr="006F07B7">
              <w:rPr>
                <w:rFonts w:ascii="Times New Roman" w:eastAsia="Times New Roman" w:hAnsi="Times New Roman" w:cs="Times New Roman"/>
                <w:sz w:val="24"/>
                <w:szCs w:val="24"/>
                <w:lang w:val="ru-RU" w:eastAsia="ru-RU"/>
              </w:rPr>
              <w:t xml:space="preserve"> ГТО. Бег на 1000м</w:t>
            </w:r>
          </w:p>
        </w:tc>
        <w:tc>
          <w:tcPr>
            <w:tcW w:w="1240" w:type="dxa"/>
            <w:vMerge w:val="restart"/>
            <w:tcBorders>
              <w:right w:val="single" w:sz="8" w:space="0" w:color="auto"/>
            </w:tcBorders>
            <w:vAlign w:val="bottom"/>
          </w:tcPr>
          <w:p w:rsidR="00FD1CB8" w:rsidRPr="00FD1CB8" w:rsidRDefault="00FD1CB8" w:rsidP="00FD1CB8">
            <w:pPr>
              <w:spacing w:after="0" w:line="240" w:lineRule="auto"/>
              <w:ind w:right="380"/>
              <w:jc w:val="right"/>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FD1CB8" w:rsidRPr="00FD1CB8" w:rsidRDefault="00FD1CB8" w:rsidP="00FD1CB8">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FD1CB8" w:rsidRPr="00FD1CB8" w:rsidRDefault="00FD1CB8" w:rsidP="00FD1CB8">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8"/>
                <w:sz w:val="21"/>
                <w:szCs w:val="21"/>
                <w:lang w:val="ru-RU" w:eastAsia="ru-RU"/>
              </w:rPr>
              <w:t>http://fiskult-</w:t>
            </w:r>
          </w:p>
        </w:tc>
        <w:tc>
          <w:tcPr>
            <w:tcW w:w="1000" w:type="dxa"/>
            <w:gridSpan w:val="2"/>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FD1CB8" w:rsidRPr="00FD1CB8"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FD1CB8" w:rsidTr="006F07B7">
        <w:trPr>
          <w:trHeight w:val="97"/>
        </w:trPr>
        <w:tc>
          <w:tcPr>
            <w:tcW w:w="1140" w:type="dxa"/>
            <w:vMerge/>
            <w:tcBorders>
              <w:left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FD1CB8" w:rsidRPr="00FD1CB8" w:rsidRDefault="00FD1CB8" w:rsidP="00FD1CB8">
            <w:pPr>
              <w:spacing w:after="0" w:line="240" w:lineRule="auto"/>
              <w:rPr>
                <w:rFonts w:ascii="Times New Roman" w:eastAsia="Times New Roman" w:hAnsi="Times New Roman" w:cs="Times New Roman"/>
                <w:sz w:val="8"/>
                <w:szCs w:val="8"/>
                <w:lang w:val="ru-RU" w:eastAsia="ru-RU"/>
              </w:rPr>
            </w:pPr>
          </w:p>
        </w:tc>
        <w:tc>
          <w:tcPr>
            <w:tcW w:w="2140" w:type="dxa"/>
            <w:gridSpan w:val="6"/>
            <w:vMerge w:val="restart"/>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sz w:val="21"/>
                <w:szCs w:val="21"/>
                <w:lang w:val="ru-RU" w:eastAsia="ru-RU"/>
              </w:rPr>
              <w:t>ura.ucoz.ru/</w:t>
            </w:r>
          </w:p>
        </w:tc>
        <w:tc>
          <w:tcPr>
            <w:tcW w:w="30" w:type="dxa"/>
            <w:vAlign w:val="bottom"/>
          </w:tcPr>
          <w:p w:rsidR="00FD1CB8" w:rsidRPr="00FD1CB8"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FD1CB8" w:rsidTr="006F07B7">
        <w:trPr>
          <w:trHeight w:val="164"/>
        </w:trPr>
        <w:tc>
          <w:tcPr>
            <w:tcW w:w="1140" w:type="dxa"/>
            <w:vMerge/>
            <w:tcBorders>
              <w:left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FD1CB8" w:rsidRPr="00FD1CB8" w:rsidRDefault="00FD1CB8" w:rsidP="00FD1CB8">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FD1CB8" w:rsidRPr="00FD1CB8" w:rsidRDefault="00FD1CB8" w:rsidP="00FD1CB8">
            <w:pPr>
              <w:spacing w:after="0" w:line="240" w:lineRule="auto"/>
              <w:rPr>
                <w:rFonts w:ascii="Times New Roman" w:eastAsia="Times New Roman" w:hAnsi="Times New Roman" w:cs="Times New Roman"/>
                <w:sz w:val="14"/>
                <w:szCs w:val="14"/>
                <w:lang w:val="ru-RU" w:eastAsia="ru-RU"/>
              </w:rPr>
            </w:pPr>
          </w:p>
        </w:tc>
        <w:tc>
          <w:tcPr>
            <w:tcW w:w="2140" w:type="dxa"/>
            <w:gridSpan w:val="6"/>
            <w:vMerge/>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FD1CB8" w:rsidRPr="00FD1CB8"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FD1CB8" w:rsidTr="006F07B7">
        <w:trPr>
          <w:trHeight w:val="133"/>
        </w:trPr>
        <w:tc>
          <w:tcPr>
            <w:tcW w:w="1140" w:type="dxa"/>
            <w:tcBorders>
              <w:left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100" w:type="dxa"/>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90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FD1CB8" w:rsidRPr="00FD1CB8"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FD1CB8" w:rsidTr="006F07B7">
        <w:trPr>
          <w:trHeight w:val="108"/>
        </w:trPr>
        <w:tc>
          <w:tcPr>
            <w:tcW w:w="1140" w:type="dxa"/>
            <w:tcBorders>
              <w:left w:val="single" w:sz="8" w:space="0" w:color="auto"/>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1120" w:type="dxa"/>
            <w:gridSpan w:val="3"/>
            <w:tcBorders>
              <w:bottom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1020" w:type="dxa"/>
            <w:gridSpan w:val="3"/>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FD1CB8" w:rsidRPr="00FD1CB8"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FD1CB8" w:rsidTr="006F07B7">
        <w:trPr>
          <w:trHeight w:val="244"/>
        </w:trPr>
        <w:tc>
          <w:tcPr>
            <w:tcW w:w="1140" w:type="dxa"/>
            <w:vMerge w:val="restart"/>
            <w:tcBorders>
              <w:left w:val="single" w:sz="8" w:space="0" w:color="auto"/>
              <w:right w:val="single" w:sz="8" w:space="0" w:color="auto"/>
            </w:tcBorders>
            <w:vAlign w:val="bottom"/>
          </w:tcPr>
          <w:p w:rsidR="00FD1CB8" w:rsidRPr="00FD1CB8" w:rsidRDefault="00FD1CB8" w:rsidP="00FD1CB8">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46</w:t>
            </w:r>
          </w:p>
        </w:tc>
        <w:tc>
          <w:tcPr>
            <w:tcW w:w="4600" w:type="dxa"/>
            <w:vMerge w:val="restart"/>
            <w:tcBorders>
              <w:right w:val="single" w:sz="8" w:space="0" w:color="auto"/>
            </w:tcBorders>
            <w:vAlign w:val="bottom"/>
          </w:tcPr>
          <w:p w:rsidR="00FD1CB8" w:rsidRPr="00FD1CB8" w:rsidRDefault="006F07B7" w:rsidP="00FD1CB8">
            <w:pPr>
              <w:spacing w:after="0" w:line="240" w:lineRule="auto"/>
              <w:ind w:left="220"/>
              <w:rPr>
                <w:rFonts w:ascii="Times New Roman" w:eastAsia="Times New Roman" w:hAnsi="Times New Roman" w:cs="Times New Roman"/>
                <w:sz w:val="20"/>
                <w:szCs w:val="20"/>
                <w:lang w:val="ru-RU" w:eastAsia="ru-RU"/>
              </w:rPr>
            </w:pPr>
            <w:r w:rsidRPr="006F07B7">
              <w:rPr>
                <w:rFonts w:ascii="Times New Roman" w:eastAsia="Times New Roman" w:hAnsi="Times New Roman" w:cs="Times New Roman"/>
                <w:sz w:val="24"/>
                <w:szCs w:val="24"/>
                <w:lang w:val="ru-RU" w:eastAsia="ru-RU"/>
              </w:rPr>
              <w:t>ГТО. Бег на 1000м</w:t>
            </w:r>
          </w:p>
        </w:tc>
        <w:tc>
          <w:tcPr>
            <w:tcW w:w="1240" w:type="dxa"/>
            <w:vMerge w:val="restart"/>
            <w:tcBorders>
              <w:right w:val="single" w:sz="8" w:space="0" w:color="auto"/>
            </w:tcBorders>
            <w:vAlign w:val="bottom"/>
          </w:tcPr>
          <w:p w:rsidR="00FD1CB8" w:rsidRPr="00FD1CB8" w:rsidRDefault="00FD1CB8" w:rsidP="00FD1CB8">
            <w:pPr>
              <w:spacing w:after="0" w:line="240" w:lineRule="auto"/>
              <w:ind w:right="380"/>
              <w:jc w:val="right"/>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FD1CB8" w:rsidRPr="00FD1CB8" w:rsidRDefault="00FD1CB8" w:rsidP="00FD1CB8">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FD1CB8" w:rsidRPr="00FD1CB8" w:rsidRDefault="00FD1CB8" w:rsidP="00FD1CB8">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8"/>
                <w:sz w:val="21"/>
                <w:szCs w:val="21"/>
                <w:lang w:val="ru-RU" w:eastAsia="ru-RU"/>
              </w:rPr>
              <w:t>http://fiskult-</w:t>
            </w:r>
          </w:p>
        </w:tc>
        <w:tc>
          <w:tcPr>
            <w:tcW w:w="1000" w:type="dxa"/>
            <w:gridSpan w:val="2"/>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FD1CB8" w:rsidRPr="00FD1CB8"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FD1CB8" w:rsidTr="006F07B7">
        <w:trPr>
          <w:trHeight w:val="95"/>
        </w:trPr>
        <w:tc>
          <w:tcPr>
            <w:tcW w:w="1140" w:type="dxa"/>
            <w:vMerge/>
            <w:tcBorders>
              <w:left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FD1CB8" w:rsidRPr="00FD1CB8" w:rsidRDefault="00FD1CB8" w:rsidP="00FD1CB8">
            <w:pPr>
              <w:spacing w:after="0" w:line="240" w:lineRule="auto"/>
              <w:rPr>
                <w:rFonts w:ascii="Times New Roman" w:eastAsia="Times New Roman" w:hAnsi="Times New Roman" w:cs="Times New Roman"/>
                <w:sz w:val="8"/>
                <w:szCs w:val="8"/>
                <w:lang w:val="ru-RU" w:eastAsia="ru-RU"/>
              </w:rPr>
            </w:pPr>
          </w:p>
        </w:tc>
        <w:tc>
          <w:tcPr>
            <w:tcW w:w="2140" w:type="dxa"/>
            <w:gridSpan w:val="6"/>
            <w:vMerge w:val="restart"/>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sz w:val="21"/>
                <w:szCs w:val="21"/>
                <w:lang w:val="ru-RU" w:eastAsia="ru-RU"/>
              </w:rPr>
              <w:t>ura.ucoz.ru/</w:t>
            </w:r>
          </w:p>
        </w:tc>
        <w:tc>
          <w:tcPr>
            <w:tcW w:w="30" w:type="dxa"/>
            <w:vAlign w:val="bottom"/>
          </w:tcPr>
          <w:p w:rsidR="00FD1CB8" w:rsidRPr="00FD1CB8"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FD1CB8" w:rsidTr="006F07B7">
        <w:trPr>
          <w:trHeight w:val="166"/>
        </w:trPr>
        <w:tc>
          <w:tcPr>
            <w:tcW w:w="1140" w:type="dxa"/>
            <w:vMerge/>
            <w:tcBorders>
              <w:left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FD1CB8" w:rsidRPr="00FD1CB8" w:rsidRDefault="00FD1CB8" w:rsidP="00FD1CB8">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FD1CB8" w:rsidRPr="00FD1CB8" w:rsidRDefault="00FD1CB8" w:rsidP="00FD1CB8">
            <w:pPr>
              <w:spacing w:after="0" w:line="240" w:lineRule="auto"/>
              <w:rPr>
                <w:rFonts w:ascii="Times New Roman" w:eastAsia="Times New Roman" w:hAnsi="Times New Roman" w:cs="Times New Roman"/>
                <w:sz w:val="14"/>
                <w:szCs w:val="14"/>
                <w:lang w:val="ru-RU" w:eastAsia="ru-RU"/>
              </w:rPr>
            </w:pPr>
          </w:p>
        </w:tc>
        <w:tc>
          <w:tcPr>
            <w:tcW w:w="2140" w:type="dxa"/>
            <w:gridSpan w:val="6"/>
            <w:vMerge/>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FD1CB8" w:rsidRPr="00FD1CB8"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FD1CB8" w:rsidTr="006F07B7">
        <w:trPr>
          <w:trHeight w:val="131"/>
        </w:trPr>
        <w:tc>
          <w:tcPr>
            <w:tcW w:w="1140" w:type="dxa"/>
            <w:tcBorders>
              <w:left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100" w:type="dxa"/>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900" w:type="dxa"/>
            <w:tcBorders>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FD1CB8" w:rsidRPr="00FD1CB8" w:rsidRDefault="00FD1CB8" w:rsidP="00FD1CB8">
            <w:pPr>
              <w:spacing w:after="0" w:line="240" w:lineRule="auto"/>
              <w:rPr>
                <w:rFonts w:ascii="Times New Roman" w:eastAsia="Times New Roman" w:hAnsi="Times New Roman" w:cs="Times New Roman"/>
                <w:sz w:val="1"/>
                <w:szCs w:val="1"/>
                <w:lang w:val="ru-RU" w:eastAsia="ru-RU"/>
              </w:rPr>
            </w:pPr>
          </w:p>
        </w:tc>
      </w:tr>
      <w:tr w:rsidR="00FD1CB8" w:rsidRPr="00FD1CB8" w:rsidTr="006F07B7">
        <w:trPr>
          <w:trHeight w:val="111"/>
        </w:trPr>
        <w:tc>
          <w:tcPr>
            <w:tcW w:w="1140" w:type="dxa"/>
            <w:tcBorders>
              <w:left w:val="single" w:sz="8" w:space="0" w:color="auto"/>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2140" w:type="dxa"/>
            <w:gridSpan w:val="6"/>
            <w:tcBorders>
              <w:bottom w:val="single" w:sz="8" w:space="0" w:color="auto"/>
              <w:right w:val="single" w:sz="8" w:space="0" w:color="auto"/>
            </w:tcBorders>
            <w:vAlign w:val="bottom"/>
          </w:tcPr>
          <w:p w:rsidR="00FD1CB8" w:rsidRPr="00FD1CB8" w:rsidRDefault="00FD1CB8" w:rsidP="00FD1CB8">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FD1CB8" w:rsidRPr="00FD1CB8" w:rsidRDefault="00FD1CB8" w:rsidP="00FD1CB8">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45"/>
        </w:trPr>
        <w:tc>
          <w:tcPr>
            <w:tcW w:w="1140" w:type="dxa"/>
            <w:vMerge w:val="restart"/>
            <w:tcBorders>
              <w:left w:val="single" w:sz="8" w:space="0" w:color="auto"/>
              <w:right w:val="single" w:sz="8" w:space="0" w:color="auto"/>
            </w:tcBorders>
            <w:vAlign w:val="bottom"/>
          </w:tcPr>
          <w:p w:rsidR="006F07B7" w:rsidRPr="00FD1CB8" w:rsidRDefault="006F07B7" w:rsidP="006F07B7">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47</w:t>
            </w:r>
          </w:p>
        </w:tc>
        <w:tc>
          <w:tcPr>
            <w:tcW w:w="4600" w:type="dxa"/>
            <w:vMerge w:val="restart"/>
            <w:tcBorders>
              <w:right w:val="single" w:sz="8" w:space="0" w:color="auto"/>
            </w:tcBorders>
            <w:vAlign w:val="bottom"/>
          </w:tcPr>
          <w:p w:rsidR="006F07B7" w:rsidRPr="006F07B7" w:rsidRDefault="006F07B7" w:rsidP="006F07B7">
            <w:pPr>
              <w:ind w:left="220"/>
              <w:rPr>
                <w:sz w:val="20"/>
                <w:szCs w:val="20"/>
                <w:lang w:val="ru-RU"/>
              </w:rPr>
            </w:pPr>
            <w:r w:rsidRPr="006F07B7">
              <w:rPr>
                <w:rFonts w:eastAsia="Times New Roman"/>
                <w:sz w:val="24"/>
                <w:szCs w:val="24"/>
                <w:lang w:val="ru-RU"/>
              </w:rPr>
              <w:t xml:space="preserve"> ГТО. Кросс на 2</w:t>
            </w:r>
            <w:r>
              <w:rPr>
                <w:rFonts w:eastAsia="Times New Roman"/>
                <w:sz w:val="24"/>
                <w:szCs w:val="24"/>
                <w:lang w:val="ru-RU"/>
              </w:rPr>
              <w:t xml:space="preserve"> км.</w:t>
            </w:r>
          </w:p>
        </w:tc>
        <w:tc>
          <w:tcPr>
            <w:tcW w:w="1240" w:type="dxa"/>
            <w:vMerge w:val="restart"/>
            <w:tcBorders>
              <w:right w:val="single" w:sz="8" w:space="0" w:color="auto"/>
            </w:tcBorders>
            <w:vAlign w:val="bottom"/>
          </w:tcPr>
          <w:p w:rsidR="006F07B7" w:rsidRPr="00FD1CB8" w:rsidRDefault="006F07B7" w:rsidP="006F07B7">
            <w:pPr>
              <w:spacing w:after="0" w:line="240" w:lineRule="auto"/>
              <w:ind w:right="380"/>
              <w:jc w:val="right"/>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8"/>
                <w:sz w:val="21"/>
                <w:szCs w:val="21"/>
                <w:lang w:val="ru-RU" w:eastAsia="ru-RU"/>
              </w:rPr>
              <w:t>http://fiskult-</w:t>
            </w:r>
          </w:p>
        </w:tc>
        <w:tc>
          <w:tcPr>
            <w:tcW w:w="1000" w:type="dxa"/>
            <w:gridSpan w:val="2"/>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58"/>
        </w:trPr>
        <w:tc>
          <w:tcPr>
            <w:tcW w:w="1140" w:type="dxa"/>
            <w:vMerge/>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120" w:type="dxa"/>
            <w:gridSpan w:val="3"/>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42"/>
        </w:trPr>
        <w:tc>
          <w:tcPr>
            <w:tcW w:w="1140" w:type="dxa"/>
            <w:tcBorders>
              <w:left w:val="single" w:sz="8" w:space="0" w:color="auto"/>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6F07B7" w:rsidRDefault="006F07B7" w:rsidP="006F07B7">
            <w:pPr>
              <w:ind w:left="220"/>
              <w:rPr>
                <w:sz w:val="20"/>
                <w:szCs w:val="20"/>
              </w:rPr>
            </w:pPr>
          </w:p>
        </w:tc>
        <w:tc>
          <w:tcPr>
            <w:tcW w:w="12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2140" w:type="dxa"/>
            <w:gridSpan w:val="6"/>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44"/>
        </w:trPr>
        <w:tc>
          <w:tcPr>
            <w:tcW w:w="1140" w:type="dxa"/>
            <w:vMerge w:val="restart"/>
            <w:tcBorders>
              <w:left w:val="single" w:sz="8" w:space="0" w:color="auto"/>
              <w:right w:val="single" w:sz="8" w:space="0" w:color="auto"/>
            </w:tcBorders>
            <w:vAlign w:val="bottom"/>
          </w:tcPr>
          <w:p w:rsidR="006F07B7" w:rsidRPr="00FD1CB8" w:rsidRDefault="006F07B7" w:rsidP="006F07B7">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48</w:t>
            </w:r>
          </w:p>
        </w:tc>
        <w:tc>
          <w:tcPr>
            <w:tcW w:w="4600" w:type="dxa"/>
            <w:vMerge w:val="restart"/>
            <w:tcBorders>
              <w:right w:val="single" w:sz="8" w:space="0" w:color="auto"/>
            </w:tcBorders>
            <w:vAlign w:val="bottom"/>
          </w:tcPr>
          <w:p w:rsidR="006F07B7" w:rsidRPr="00FD1CB8" w:rsidRDefault="006F07B7" w:rsidP="006F07B7">
            <w:pPr>
              <w:spacing w:after="0" w:line="240" w:lineRule="auto"/>
              <w:ind w:left="220"/>
              <w:rPr>
                <w:rFonts w:ascii="Times New Roman" w:eastAsia="Times New Roman" w:hAnsi="Times New Roman" w:cs="Times New Roman"/>
                <w:sz w:val="20"/>
                <w:szCs w:val="20"/>
                <w:lang w:val="ru-RU" w:eastAsia="ru-RU"/>
              </w:rPr>
            </w:pPr>
            <w:r w:rsidRPr="006F07B7">
              <w:rPr>
                <w:rFonts w:eastAsia="Times New Roman"/>
                <w:sz w:val="24"/>
                <w:szCs w:val="24"/>
                <w:lang w:val="ru-RU"/>
              </w:rPr>
              <w:t>ГТО. Кросс на 2</w:t>
            </w:r>
            <w:r>
              <w:rPr>
                <w:rFonts w:eastAsia="Times New Roman"/>
                <w:sz w:val="24"/>
                <w:szCs w:val="24"/>
                <w:lang w:val="ru-RU"/>
              </w:rPr>
              <w:t xml:space="preserve"> км.</w:t>
            </w:r>
          </w:p>
        </w:tc>
        <w:tc>
          <w:tcPr>
            <w:tcW w:w="1240" w:type="dxa"/>
            <w:vMerge w:val="restart"/>
            <w:tcBorders>
              <w:right w:val="single" w:sz="8" w:space="0" w:color="auto"/>
            </w:tcBorders>
            <w:vAlign w:val="bottom"/>
          </w:tcPr>
          <w:p w:rsidR="006F07B7" w:rsidRPr="00FD1CB8" w:rsidRDefault="006F07B7" w:rsidP="006F07B7">
            <w:pPr>
              <w:spacing w:after="0" w:line="240" w:lineRule="auto"/>
              <w:ind w:right="380"/>
              <w:jc w:val="right"/>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8"/>
                <w:sz w:val="21"/>
                <w:szCs w:val="21"/>
                <w:lang w:val="ru-RU" w:eastAsia="ru-RU"/>
              </w:rPr>
              <w:t>http://fiskult-</w:t>
            </w:r>
          </w:p>
        </w:tc>
        <w:tc>
          <w:tcPr>
            <w:tcW w:w="1000" w:type="dxa"/>
            <w:gridSpan w:val="2"/>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61"/>
        </w:trPr>
        <w:tc>
          <w:tcPr>
            <w:tcW w:w="1140" w:type="dxa"/>
            <w:vMerge/>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120" w:type="dxa"/>
            <w:gridSpan w:val="3"/>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42"/>
        </w:trPr>
        <w:tc>
          <w:tcPr>
            <w:tcW w:w="1140" w:type="dxa"/>
            <w:tcBorders>
              <w:left w:val="single" w:sz="8" w:space="0" w:color="auto"/>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460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2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2140" w:type="dxa"/>
            <w:gridSpan w:val="6"/>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44"/>
        </w:trPr>
        <w:tc>
          <w:tcPr>
            <w:tcW w:w="1140" w:type="dxa"/>
            <w:vMerge w:val="restart"/>
            <w:tcBorders>
              <w:left w:val="single" w:sz="8" w:space="0" w:color="auto"/>
              <w:right w:val="single" w:sz="8" w:space="0" w:color="auto"/>
            </w:tcBorders>
            <w:vAlign w:val="bottom"/>
          </w:tcPr>
          <w:p w:rsidR="006F07B7" w:rsidRPr="00FD1CB8" w:rsidRDefault="006F07B7" w:rsidP="006F07B7">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49</w:t>
            </w:r>
          </w:p>
        </w:tc>
        <w:tc>
          <w:tcPr>
            <w:tcW w:w="4600" w:type="dxa"/>
            <w:vMerge w:val="restart"/>
            <w:tcBorders>
              <w:right w:val="single" w:sz="8" w:space="0" w:color="auto"/>
            </w:tcBorders>
            <w:vAlign w:val="bottom"/>
          </w:tcPr>
          <w:p w:rsidR="006F07B7" w:rsidRPr="006F07B7" w:rsidRDefault="006F07B7" w:rsidP="006F07B7">
            <w:pPr>
              <w:ind w:left="220"/>
              <w:rPr>
                <w:sz w:val="20"/>
                <w:szCs w:val="20"/>
                <w:lang w:val="ru-RU"/>
              </w:rPr>
            </w:pPr>
            <w:r w:rsidRPr="006F07B7">
              <w:rPr>
                <w:rFonts w:eastAsia="Times New Roman"/>
                <w:sz w:val="24"/>
                <w:szCs w:val="24"/>
                <w:lang w:val="ru-RU"/>
              </w:rPr>
              <w:t>ГТО. Подтягивание из виса на высокой перекладине – мальчики.</w:t>
            </w:r>
          </w:p>
        </w:tc>
        <w:tc>
          <w:tcPr>
            <w:tcW w:w="1240" w:type="dxa"/>
            <w:vMerge w:val="restart"/>
            <w:tcBorders>
              <w:right w:val="single" w:sz="8" w:space="0" w:color="auto"/>
            </w:tcBorders>
            <w:vAlign w:val="bottom"/>
          </w:tcPr>
          <w:p w:rsidR="006F07B7" w:rsidRPr="00FD1CB8" w:rsidRDefault="006F07B7" w:rsidP="006F07B7">
            <w:pPr>
              <w:spacing w:after="0" w:line="240" w:lineRule="auto"/>
              <w:ind w:right="380"/>
              <w:jc w:val="right"/>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8"/>
                <w:sz w:val="21"/>
                <w:szCs w:val="21"/>
                <w:lang w:val="ru-RU" w:eastAsia="ru-RU"/>
              </w:rPr>
              <w:t>http://fiskult-</w:t>
            </w:r>
          </w:p>
        </w:tc>
        <w:tc>
          <w:tcPr>
            <w:tcW w:w="1000" w:type="dxa"/>
            <w:gridSpan w:val="2"/>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58"/>
        </w:trPr>
        <w:tc>
          <w:tcPr>
            <w:tcW w:w="1140" w:type="dxa"/>
            <w:vMerge/>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120" w:type="dxa"/>
            <w:gridSpan w:val="3"/>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6F07B7" w:rsidTr="006F07B7">
        <w:trPr>
          <w:trHeight w:val="244"/>
        </w:trPr>
        <w:tc>
          <w:tcPr>
            <w:tcW w:w="1140" w:type="dxa"/>
            <w:tcBorders>
              <w:left w:val="single" w:sz="8" w:space="0" w:color="auto"/>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6F07B7" w:rsidRPr="006F07B7" w:rsidRDefault="006F07B7" w:rsidP="006F07B7">
            <w:pPr>
              <w:ind w:left="220"/>
              <w:rPr>
                <w:sz w:val="20"/>
                <w:szCs w:val="20"/>
                <w:lang w:val="ru-RU"/>
              </w:rPr>
            </w:pPr>
          </w:p>
        </w:tc>
        <w:tc>
          <w:tcPr>
            <w:tcW w:w="12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2140" w:type="dxa"/>
            <w:gridSpan w:val="6"/>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42"/>
        </w:trPr>
        <w:tc>
          <w:tcPr>
            <w:tcW w:w="1140" w:type="dxa"/>
            <w:vMerge w:val="restart"/>
            <w:tcBorders>
              <w:left w:val="single" w:sz="8" w:space="0" w:color="auto"/>
              <w:right w:val="single" w:sz="8" w:space="0" w:color="auto"/>
            </w:tcBorders>
            <w:vAlign w:val="bottom"/>
          </w:tcPr>
          <w:p w:rsidR="006F07B7" w:rsidRPr="00FD1CB8" w:rsidRDefault="006F07B7" w:rsidP="006F07B7">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50</w:t>
            </w:r>
          </w:p>
        </w:tc>
        <w:tc>
          <w:tcPr>
            <w:tcW w:w="4600" w:type="dxa"/>
            <w:vMerge w:val="restart"/>
            <w:tcBorders>
              <w:right w:val="single" w:sz="8" w:space="0" w:color="auto"/>
            </w:tcBorders>
            <w:vAlign w:val="bottom"/>
          </w:tcPr>
          <w:p w:rsidR="006F07B7" w:rsidRPr="006F07B7" w:rsidRDefault="006F07B7" w:rsidP="006F07B7">
            <w:pPr>
              <w:ind w:left="220"/>
              <w:rPr>
                <w:sz w:val="20"/>
                <w:szCs w:val="20"/>
                <w:lang w:val="ru-RU"/>
              </w:rPr>
            </w:pPr>
            <w:r w:rsidRPr="006F07B7">
              <w:rPr>
                <w:rFonts w:eastAsia="Times New Roman"/>
                <w:sz w:val="24"/>
                <w:szCs w:val="24"/>
                <w:lang w:val="ru-RU"/>
              </w:rPr>
              <w:t>ГТО. Подтягивание из виса на высокой перекладине – мальчики.</w:t>
            </w:r>
          </w:p>
        </w:tc>
        <w:tc>
          <w:tcPr>
            <w:tcW w:w="1240" w:type="dxa"/>
            <w:vMerge w:val="restart"/>
            <w:tcBorders>
              <w:right w:val="single" w:sz="8" w:space="0" w:color="auto"/>
            </w:tcBorders>
            <w:vAlign w:val="bottom"/>
          </w:tcPr>
          <w:p w:rsidR="006F07B7" w:rsidRPr="00FD1CB8" w:rsidRDefault="006F07B7" w:rsidP="006F07B7">
            <w:pPr>
              <w:spacing w:after="0" w:line="240" w:lineRule="auto"/>
              <w:ind w:right="380"/>
              <w:jc w:val="right"/>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8"/>
                <w:sz w:val="21"/>
                <w:szCs w:val="21"/>
                <w:lang w:val="ru-RU" w:eastAsia="ru-RU"/>
              </w:rPr>
              <w:t>http://fiskult-</w:t>
            </w:r>
          </w:p>
        </w:tc>
        <w:tc>
          <w:tcPr>
            <w:tcW w:w="1000" w:type="dxa"/>
            <w:gridSpan w:val="2"/>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61"/>
        </w:trPr>
        <w:tc>
          <w:tcPr>
            <w:tcW w:w="1140" w:type="dxa"/>
            <w:vMerge/>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120" w:type="dxa"/>
            <w:gridSpan w:val="3"/>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6F07B7" w:rsidTr="006F07B7">
        <w:trPr>
          <w:trHeight w:val="242"/>
        </w:trPr>
        <w:tc>
          <w:tcPr>
            <w:tcW w:w="1140" w:type="dxa"/>
            <w:tcBorders>
              <w:left w:val="single" w:sz="8" w:space="0" w:color="auto"/>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6F07B7" w:rsidRPr="006F07B7" w:rsidRDefault="006F07B7" w:rsidP="006F07B7">
            <w:pPr>
              <w:ind w:left="220"/>
              <w:rPr>
                <w:sz w:val="20"/>
                <w:szCs w:val="20"/>
                <w:lang w:val="ru-RU"/>
              </w:rPr>
            </w:pPr>
          </w:p>
        </w:tc>
        <w:tc>
          <w:tcPr>
            <w:tcW w:w="12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2140" w:type="dxa"/>
            <w:gridSpan w:val="6"/>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44"/>
        </w:trPr>
        <w:tc>
          <w:tcPr>
            <w:tcW w:w="1140" w:type="dxa"/>
            <w:vMerge w:val="restart"/>
            <w:tcBorders>
              <w:left w:val="single" w:sz="8" w:space="0" w:color="auto"/>
              <w:right w:val="single" w:sz="8" w:space="0" w:color="auto"/>
            </w:tcBorders>
            <w:vAlign w:val="bottom"/>
          </w:tcPr>
          <w:p w:rsidR="006F07B7" w:rsidRPr="00FD1CB8" w:rsidRDefault="006F07B7" w:rsidP="006F07B7">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51</w:t>
            </w:r>
          </w:p>
        </w:tc>
        <w:tc>
          <w:tcPr>
            <w:tcW w:w="4600" w:type="dxa"/>
            <w:vMerge w:val="restart"/>
            <w:tcBorders>
              <w:right w:val="single" w:sz="8" w:space="0" w:color="auto"/>
            </w:tcBorders>
            <w:vAlign w:val="bottom"/>
          </w:tcPr>
          <w:tbl>
            <w:tblPr>
              <w:tblW w:w="0" w:type="auto"/>
              <w:tblInd w:w="170" w:type="dxa"/>
              <w:tblLayout w:type="fixed"/>
              <w:tblCellMar>
                <w:left w:w="0" w:type="dxa"/>
                <w:right w:w="0" w:type="dxa"/>
              </w:tblCellMar>
              <w:tblLook w:val="04A0" w:firstRow="1" w:lastRow="0" w:firstColumn="1" w:lastColumn="0" w:noHBand="0" w:noVBand="1"/>
            </w:tblPr>
            <w:tblGrid>
              <w:gridCol w:w="4600"/>
            </w:tblGrid>
            <w:tr w:rsidR="006F07B7" w:rsidRPr="00804857" w:rsidTr="006F07B7">
              <w:trPr>
                <w:trHeight w:val="261"/>
              </w:trPr>
              <w:tc>
                <w:tcPr>
                  <w:tcW w:w="4600" w:type="dxa"/>
                  <w:vMerge w:val="restart"/>
                  <w:tcBorders>
                    <w:right w:val="single" w:sz="8" w:space="0" w:color="auto"/>
                  </w:tcBorders>
                  <w:vAlign w:val="bottom"/>
                </w:tcPr>
                <w:p w:rsidR="006F07B7" w:rsidRPr="006F07B7" w:rsidRDefault="006F07B7" w:rsidP="006F07B7">
                  <w:pPr>
                    <w:spacing w:after="0" w:line="240" w:lineRule="auto"/>
                    <w:ind w:left="220"/>
                    <w:rPr>
                      <w:rFonts w:ascii="Times New Roman" w:eastAsia="Times New Roman" w:hAnsi="Times New Roman" w:cs="Times New Roman"/>
                      <w:sz w:val="20"/>
                      <w:szCs w:val="20"/>
                      <w:lang w:val="ru-RU" w:eastAsia="ru-RU"/>
                    </w:rPr>
                  </w:pPr>
                  <w:r w:rsidRPr="006F07B7">
                    <w:rPr>
                      <w:rFonts w:ascii="Times New Roman" w:eastAsia="Times New Roman" w:hAnsi="Times New Roman" w:cs="Times New Roman"/>
                      <w:sz w:val="24"/>
                      <w:szCs w:val="24"/>
                      <w:lang w:val="ru-RU" w:eastAsia="ru-RU"/>
                    </w:rPr>
                    <w:t xml:space="preserve"> ГТО. Подтягивание из виса лежа на низкой перекладине 90см.</w:t>
                  </w:r>
                </w:p>
              </w:tc>
            </w:tr>
            <w:tr w:rsidR="006F07B7" w:rsidRPr="00804857" w:rsidTr="006F07B7">
              <w:trPr>
                <w:trHeight w:val="71"/>
              </w:trPr>
              <w:tc>
                <w:tcPr>
                  <w:tcW w:w="4600" w:type="dxa"/>
                  <w:vMerge/>
                  <w:tcBorders>
                    <w:right w:val="single" w:sz="8" w:space="0" w:color="auto"/>
                  </w:tcBorders>
                  <w:vAlign w:val="bottom"/>
                </w:tcPr>
                <w:p w:rsidR="006F07B7" w:rsidRPr="006F07B7" w:rsidRDefault="006F07B7" w:rsidP="006F07B7">
                  <w:pPr>
                    <w:spacing w:after="0" w:line="240" w:lineRule="auto"/>
                    <w:rPr>
                      <w:rFonts w:ascii="Times New Roman" w:eastAsia="Times New Roman" w:hAnsi="Times New Roman" w:cs="Times New Roman"/>
                      <w:sz w:val="6"/>
                      <w:szCs w:val="6"/>
                      <w:lang w:val="ru-RU" w:eastAsia="ru-RU"/>
                    </w:rPr>
                  </w:pPr>
                </w:p>
              </w:tc>
            </w:tr>
            <w:tr w:rsidR="006F07B7" w:rsidRPr="00804857" w:rsidTr="006F07B7">
              <w:trPr>
                <w:trHeight w:val="230"/>
              </w:trPr>
              <w:tc>
                <w:tcPr>
                  <w:tcW w:w="4600" w:type="dxa"/>
                  <w:vMerge w:val="restart"/>
                  <w:tcBorders>
                    <w:right w:val="single" w:sz="8" w:space="0" w:color="auto"/>
                  </w:tcBorders>
                  <w:vAlign w:val="bottom"/>
                </w:tcPr>
                <w:p w:rsidR="006F07B7" w:rsidRPr="006F07B7" w:rsidRDefault="006F07B7" w:rsidP="006F07B7">
                  <w:pPr>
                    <w:spacing w:after="0" w:line="240" w:lineRule="auto"/>
                    <w:ind w:left="220"/>
                    <w:rPr>
                      <w:rFonts w:ascii="Times New Roman" w:eastAsia="Times New Roman" w:hAnsi="Times New Roman" w:cs="Times New Roman"/>
                      <w:sz w:val="20"/>
                      <w:szCs w:val="20"/>
                      <w:lang w:val="ru-RU" w:eastAsia="ru-RU"/>
                    </w:rPr>
                  </w:pPr>
                </w:p>
              </w:tc>
            </w:tr>
            <w:tr w:rsidR="006F07B7" w:rsidRPr="00804857" w:rsidTr="006F07B7">
              <w:trPr>
                <w:trHeight w:val="158"/>
              </w:trPr>
              <w:tc>
                <w:tcPr>
                  <w:tcW w:w="4600" w:type="dxa"/>
                  <w:vMerge/>
                  <w:tcBorders>
                    <w:right w:val="single" w:sz="8" w:space="0" w:color="auto"/>
                  </w:tcBorders>
                  <w:vAlign w:val="bottom"/>
                </w:tcPr>
                <w:p w:rsidR="006F07B7" w:rsidRPr="006F07B7" w:rsidRDefault="006F07B7" w:rsidP="006F07B7">
                  <w:pPr>
                    <w:spacing w:after="0" w:line="240" w:lineRule="auto"/>
                    <w:rPr>
                      <w:rFonts w:ascii="Times New Roman" w:eastAsia="Times New Roman" w:hAnsi="Times New Roman" w:cs="Times New Roman"/>
                      <w:sz w:val="13"/>
                      <w:szCs w:val="13"/>
                      <w:lang w:val="ru-RU" w:eastAsia="ru-RU"/>
                    </w:rPr>
                  </w:pPr>
                </w:p>
              </w:tc>
            </w:tr>
            <w:tr w:rsidR="006F07B7" w:rsidRPr="00804857" w:rsidTr="006F07B7">
              <w:trPr>
                <w:trHeight w:val="320"/>
              </w:trPr>
              <w:tc>
                <w:tcPr>
                  <w:tcW w:w="4600" w:type="dxa"/>
                  <w:tcBorders>
                    <w:right w:val="single" w:sz="8" w:space="0" w:color="auto"/>
                  </w:tcBorders>
                  <w:vAlign w:val="bottom"/>
                </w:tcPr>
                <w:p w:rsidR="006F07B7" w:rsidRPr="006F07B7" w:rsidRDefault="006F07B7" w:rsidP="006F07B7">
                  <w:pPr>
                    <w:spacing w:after="0" w:line="240" w:lineRule="auto"/>
                    <w:ind w:left="220"/>
                    <w:rPr>
                      <w:rFonts w:ascii="Times New Roman" w:eastAsia="Times New Roman" w:hAnsi="Times New Roman" w:cs="Times New Roman"/>
                      <w:sz w:val="20"/>
                      <w:szCs w:val="20"/>
                      <w:lang w:val="ru-RU" w:eastAsia="ru-RU"/>
                    </w:rPr>
                  </w:pPr>
                </w:p>
              </w:tc>
            </w:tr>
          </w:tbl>
          <w:p w:rsidR="006F07B7" w:rsidRPr="00FD1CB8" w:rsidRDefault="006F07B7" w:rsidP="006F07B7">
            <w:pPr>
              <w:spacing w:after="0" w:line="240" w:lineRule="auto"/>
              <w:ind w:left="220"/>
              <w:rPr>
                <w:rFonts w:ascii="Times New Roman" w:eastAsia="Times New Roman" w:hAnsi="Times New Roman" w:cs="Times New Roman"/>
                <w:sz w:val="20"/>
                <w:szCs w:val="20"/>
                <w:lang w:val="ru-RU" w:eastAsia="ru-RU"/>
              </w:rPr>
            </w:pPr>
          </w:p>
        </w:tc>
        <w:tc>
          <w:tcPr>
            <w:tcW w:w="1240" w:type="dxa"/>
            <w:vMerge w:val="restart"/>
            <w:tcBorders>
              <w:right w:val="single" w:sz="8" w:space="0" w:color="auto"/>
            </w:tcBorders>
            <w:vAlign w:val="bottom"/>
          </w:tcPr>
          <w:p w:rsidR="006F07B7" w:rsidRPr="00FD1CB8" w:rsidRDefault="006F07B7" w:rsidP="006F07B7">
            <w:pPr>
              <w:spacing w:after="0" w:line="240" w:lineRule="auto"/>
              <w:ind w:right="380"/>
              <w:jc w:val="right"/>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8"/>
                <w:sz w:val="21"/>
                <w:szCs w:val="21"/>
                <w:lang w:val="ru-RU" w:eastAsia="ru-RU"/>
              </w:rPr>
              <w:t>http://fiskult-</w:t>
            </w:r>
          </w:p>
        </w:tc>
        <w:tc>
          <w:tcPr>
            <w:tcW w:w="1000" w:type="dxa"/>
            <w:gridSpan w:val="2"/>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61"/>
        </w:trPr>
        <w:tc>
          <w:tcPr>
            <w:tcW w:w="1140" w:type="dxa"/>
            <w:vMerge/>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120" w:type="dxa"/>
            <w:gridSpan w:val="3"/>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42"/>
        </w:trPr>
        <w:tc>
          <w:tcPr>
            <w:tcW w:w="1140" w:type="dxa"/>
            <w:tcBorders>
              <w:left w:val="single" w:sz="8" w:space="0" w:color="auto"/>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460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2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2140" w:type="dxa"/>
            <w:gridSpan w:val="6"/>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44"/>
        </w:trPr>
        <w:tc>
          <w:tcPr>
            <w:tcW w:w="1140" w:type="dxa"/>
            <w:vMerge w:val="restart"/>
            <w:tcBorders>
              <w:left w:val="single" w:sz="8" w:space="0" w:color="auto"/>
              <w:right w:val="single" w:sz="8" w:space="0" w:color="auto"/>
            </w:tcBorders>
            <w:vAlign w:val="bottom"/>
          </w:tcPr>
          <w:p w:rsidR="006F07B7" w:rsidRPr="00FD1CB8" w:rsidRDefault="006F07B7" w:rsidP="006F07B7">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52</w:t>
            </w:r>
          </w:p>
        </w:tc>
        <w:tc>
          <w:tcPr>
            <w:tcW w:w="4600" w:type="dxa"/>
            <w:vMerge w:val="restart"/>
            <w:tcBorders>
              <w:right w:val="single" w:sz="8" w:space="0" w:color="auto"/>
            </w:tcBorders>
            <w:vAlign w:val="bottom"/>
          </w:tcPr>
          <w:p w:rsidR="006F07B7" w:rsidRPr="00FD1CB8" w:rsidRDefault="006F07B7" w:rsidP="006F07B7">
            <w:pPr>
              <w:spacing w:after="0" w:line="240" w:lineRule="auto"/>
              <w:ind w:left="220"/>
              <w:rPr>
                <w:rFonts w:ascii="Times New Roman" w:eastAsia="Times New Roman" w:hAnsi="Times New Roman" w:cs="Times New Roman"/>
                <w:sz w:val="20"/>
                <w:szCs w:val="20"/>
                <w:lang w:val="ru-RU" w:eastAsia="ru-RU"/>
              </w:rPr>
            </w:pPr>
            <w:r w:rsidRPr="006F07B7">
              <w:rPr>
                <w:rFonts w:ascii="Times New Roman" w:eastAsia="Times New Roman" w:hAnsi="Times New Roman" w:cs="Times New Roman"/>
                <w:sz w:val="24"/>
                <w:szCs w:val="24"/>
                <w:lang w:val="ru-RU" w:eastAsia="ru-RU"/>
              </w:rPr>
              <w:t>ГТО. Подтягивание из виса лежа на низкой перекладине 90см.</w:t>
            </w:r>
          </w:p>
        </w:tc>
        <w:tc>
          <w:tcPr>
            <w:tcW w:w="1240" w:type="dxa"/>
            <w:vMerge w:val="restart"/>
            <w:tcBorders>
              <w:right w:val="single" w:sz="8" w:space="0" w:color="auto"/>
            </w:tcBorders>
            <w:vAlign w:val="bottom"/>
          </w:tcPr>
          <w:p w:rsidR="006F07B7" w:rsidRPr="00FD1CB8" w:rsidRDefault="006F07B7" w:rsidP="006F07B7">
            <w:pPr>
              <w:spacing w:after="0" w:line="240" w:lineRule="auto"/>
              <w:ind w:right="380"/>
              <w:jc w:val="right"/>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8"/>
                <w:sz w:val="21"/>
                <w:szCs w:val="21"/>
                <w:lang w:val="ru-RU" w:eastAsia="ru-RU"/>
              </w:rPr>
              <w:t>http://fiskult-</w:t>
            </w:r>
          </w:p>
        </w:tc>
        <w:tc>
          <w:tcPr>
            <w:tcW w:w="1000" w:type="dxa"/>
            <w:gridSpan w:val="2"/>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58"/>
        </w:trPr>
        <w:tc>
          <w:tcPr>
            <w:tcW w:w="1140" w:type="dxa"/>
            <w:vMerge/>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460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24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120" w:type="dxa"/>
            <w:gridSpan w:val="3"/>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9"/>
                <w:sz w:val="21"/>
                <w:szCs w:val="21"/>
                <w:lang w:val="ru-RU" w:eastAsia="ru-RU"/>
              </w:rPr>
              <w:t>ura.ucoz.ru/</w:t>
            </w:r>
          </w:p>
        </w:tc>
        <w:tc>
          <w:tcPr>
            <w:tcW w:w="1020" w:type="dxa"/>
            <w:gridSpan w:val="3"/>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42"/>
        </w:trPr>
        <w:tc>
          <w:tcPr>
            <w:tcW w:w="1140" w:type="dxa"/>
            <w:tcBorders>
              <w:left w:val="single" w:sz="8" w:space="0" w:color="auto"/>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460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2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8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2140" w:type="dxa"/>
            <w:gridSpan w:val="6"/>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44"/>
        </w:trPr>
        <w:tc>
          <w:tcPr>
            <w:tcW w:w="1140" w:type="dxa"/>
            <w:vMerge w:val="restart"/>
            <w:tcBorders>
              <w:left w:val="single" w:sz="8" w:space="0" w:color="auto"/>
              <w:right w:val="single" w:sz="8" w:space="0" w:color="auto"/>
            </w:tcBorders>
            <w:vAlign w:val="bottom"/>
          </w:tcPr>
          <w:p w:rsidR="006F07B7" w:rsidRPr="00FD1CB8" w:rsidRDefault="006F07B7" w:rsidP="006F07B7">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53</w:t>
            </w:r>
          </w:p>
        </w:tc>
        <w:tc>
          <w:tcPr>
            <w:tcW w:w="4600" w:type="dxa"/>
            <w:vMerge w:val="restart"/>
            <w:tcBorders>
              <w:right w:val="single" w:sz="8" w:space="0" w:color="auto"/>
            </w:tcBorders>
            <w:vAlign w:val="bottom"/>
          </w:tcPr>
          <w:p w:rsidR="006F07B7" w:rsidRPr="00FD1CB8" w:rsidRDefault="006F07B7" w:rsidP="006F07B7">
            <w:pPr>
              <w:spacing w:after="0" w:line="240" w:lineRule="auto"/>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ГТО: Наклон вперед из положения стоя на гимнастической скамье</w:t>
            </w:r>
          </w:p>
        </w:tc>
        <w:tc>
          <w:tcPr>
            <w:tcW w:w="1240" w:type="dxa"/>
            <w:vMerge w:val="restart"/>
            <w:tcBorders>
              <w:right w:val="single" w:sz="8" w:space="0" w:color="auto"/>
            </w:tcBorders>
            <w:vAlign w:val="bottom"/>
          </w:tcPr>
          <w:p w:rsidR="006F07B7" w:rsidRPr="00FD1CB8" w:rsidRDefault="006F07B7" w:rsidP="006F07B7">
            <w:pPr>
              <w:spacing w:after="0" w:line="240" w:lineRule="auto"/>
              <w:ind w:right="380"/>
              <w:jc w:val="right"/>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8"/>
                <w:sz w:val="21"/>
                <w:szCs w:val="21"/>
                <w:lang w:val="ru-RU" w:eastAsia="ru-RU"/>
              </w:rPr>
              <w:t>http://fiskult-</w:t>
            </w:r>
          </w:p>
        </w:tc>
        <w:tc>
          <w:tcPr>
            <w:tcW w:w="1000" w:type="dxa"/>
            <w:gridSpan w:val="2"/>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95"/>
        </w:trPr>
        <w:tc>
          <w:tcPr>
            <w:tcW w:w="1140" w:type="dxa"/>
            <w:vMerge/>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8"/>
                <w:szCs w:val="8"/>
                <w:lang w:val="ru-RU" w:eastAsia="ru-RU"/>
              </w:rPr>
            </w:pPr>
          </w:p>
        </w:tc>
        <w:tc>
          <w:tcPr>
            <w:tcW w:w="2140" w:type="dxa"/>
            <w:gridSpan w:val="6"/>
            <w:vMerge w:val="restart"/>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sz w:val="21"/>
                <w:szCs w:val="21"/>
                <w:lang w:val="ru-RU" w:eastAsia="ru-RU"/>
              </w:rPr>
              <w:t>ura.ucoz.ru/</w:t>
            </w: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166"/>
        </w:trPr>
        <w:tc>
          <w:tcPr>
            <w:tcW w:w="1140" w:type="dxa"/>
            <w:vMerge/>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6F07B7" w:rsidRPr="00FD1CB8" w:rsidRDefault="006F07B7" w:rsidP="006F07B7">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14"/>
                <w:szCs w:val="14"/>
                <w:lang w:val="ru-RU" w:eastAsia="ru-RU"/>
              </w:rPr>
            </w:pPr>
          </w:p>
        </w:tc>
        <w:tc>
          <w:tcPr>
            <w:tcW w:w="2140" w:type="dxa"/>
            <w:gridSpan w:val="6"/>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131"/>
        </w:trPr>
        <w:tc>
          <w:tcPr>
            <w:tcW w:w="1140" w:type="dxa"/>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100" w:type="dxa"/>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90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111"/>
        </w:trPr>
        <w:tc>
          <w:tcPr>
            <w:tcW w:w="1140" w:type="dxa"/>
            <w:tcBorders>
              <w:left w:val="single" w:sz="8" w:space="0" w:color="auto"/>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2140" w:type="dxa"/>
            <w:gridSpan w:val="6"/>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44"/>
        </w:trPr>
        <w:tc>
          <w:tcPr>
            <w:tcW w:w="1140" w:type="dxa"/>
            <w:vMerge w:val="restart"/>
            <w:tcBorders>
              <w:left w:val="single" w:sz="8" w:space="0" w:color="auto"/>
              <w:right w:val="single" w:sz="8" w:space="0" w:color="auto"/>
            </w:tcBorders>
            <w:vAlign w:val="bottom"/>
          </w:tcPr>
          <w:p w:rsidR="006F07B7" w:rsidRPr="00FD1CB8" w:rsidRDefault="006F07B7" w:rsidP="006F07B7">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54</w:t>
            </w:r>
          </w:p>
        </w:tc>
        <w:tc>
          <w:tcPr>
            <w:tcW w:w="4600" w:type="dxa"/>
            <w:vMerge w:val="restart"/>
            <w:tcBorders>
              <w:right w:val="single" w:sz="8" w:space="0" w:color="auto"/>
            </w:tcBorders>
            <w:vAlign w:val="bottom"/>
          </w:tcPr>
          <w:p w:rsidR="006F07B7" w:rsidRPr="00FD1CB8" w:rsidRDefault="006C4787" w:rsidP="006F07B7">
            <w:pPr>
              <w:spacing w:after="0" w:line="240" w:lineRule="auto"/>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ГТО: Наклон вперед из положения стоя на гимнастической скамье</w:t>
            </w:r>
          </w:p>
        </w:tc>
        <w:tc>
          <w:tcPr>
            <w:tcW w:w="1240" w:type="dxa"/>
            <w:vMerge w:val="restart"/>
            <w:tcBorders>
              <w:right w:val="single" w:sz="8" w:space="0" w:color="auto"/>
            </w:tcBorders>
            <w:vAlign w:val="bottom"/>
          </w:tcPr>
          <w:p w:rsidR="006F07B7" w:rsidRPr="00FD1CB8" w:rsidRDefault="006F07B7" w:rsidP="006F07B7">
            <w:pPr>
              <w:spacing w:after="0" w:line="240" w:lineRule="auto"/>
              <w:ind w:right="380"/>
              <w:jc w:val="right"/>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8"/>
                <w:sz w:val="21"/>
                <w:szCs w:val="21"/>
                <w:lang w:val="ru-RU" w:eastAsia="ru-RU"/>
              </w:rPr>
              <w:t>http://fiskult-</w:t>
            </w:r>
          </w:p>
        </w:tc>
        <w:tc>
          <w:tcPr>
            <w:tcW w:w="1000" w:type="dxa"/>
            <w:gridSpan w:val="2"/>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95"/>
        </w:trPr>
        <w:tc>
          <w:tcPr>
            <w:tcW w:w="1140" w:type="dxa"/>
            <w:vMerge/>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8"/>
                <w:szCs w:val="8"/>
                <w:lang w:val="ru-RU" w:eastAsia="ru-RU"/>
              </w:rPr>
            </w:pPr>
          </w:p>
        </w:tc>
        <w:tc>
          <w:tcPr>
            <w:tcW w:w="460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8"/>
                <w:szCs w:val="8"/>
                <w:lang w:val="ru-RU" w:eastAsia="ru-RU"/>
              </w:rPr>
            </w:pPr>
          </w:p>
        </w:tc>
        <w:tc>
          <w:tcPr>
            <w:tcW w:w="124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8"/>
                <w:szCs w:val="8"/>
                <w:lang w:val="ru-RU" w:eastAsia="ru-RU"/>
              </w:rPr>
            </w:pP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8"/>
                <w:szCs w:val="8"/>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8"/>
                <w:szCs w:val="8"/>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8"/>
                <w:szCs w:val="8"/>
                <w:lang w:val="ru-RU" w:eastAsia="ru-RU"/>
              </w:rPr>
            </w:pPr>
          </w:p>
        </w:tc>
        <w:tc>
          <w:tcPr>
            <w:tcW w:w="2140" w:type="dxa"/>
            <w:gridSpan w:val="6"/>
            <w:vMerge w:val="restart"/>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sz w:val="21"/>
                <w:szCs w:val="21"/>
                <w:lang w:val="ru-RU" w:eastAsia="ru-RU"/>
              </w:rPr>
              <w:t>ura.ucoz.ru/</w:t>
            </w: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164"/>
        </w:trPr>
        <w:tc>
          <w:tcPr>
            <w:tcW w:w="1140" w:type="dxa"/>
            <w:vMerge/>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4"/>
                <w:szCs w:val="14"/>
                <w:lang w:val="ru-RU" w:eastAsia="ru-RU"/>
              </w:rPr>
            </w:pPr>
          </w:p>
        </w:tc>
        <w:tc>
          <w:tcPr>
            <w:tcW w:w="4600" w:type="dxa"/>
            <w:vMerge w:val="restart"/>
            <w:tcBorders>
              <w:right w:val="single" w:sz="8" w:space="0" w:color="auto"/>
            </w:tcBorders>
            <w:vAlign w:val="bottom"/>
          </w:tcPr>
          <w:p w:rsidR="006F07B7" w:rsidRPr="00FD1CB8" w:rsidRDefault="006F07B7" w:rsidP="006F07B7">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14"/>
                <w:szCs w:val="14"/>
                <w:lang w:val="ru-RU" w:eastAsia="ru-RU"/>
              </w:rPr>
            </w:pPr>
          </w:p>
        </w:tc>
        <w:tc>
          <w:tcPr>
            <w:tcW w:w="2140" w:type="dxa"/>
            <w:gridSpan w:val="6"/>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133"/>
        </w:trPr>
        <w:tc>
          <w:tcPr>
            <w:tcW w:w="1140" w:type="dxa"/>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460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12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120" w:type="dxa"/>
            <w:tcBorders>
              <w:top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980" w:type="dxa"/>
            <w:tcBorders>
              <w:top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20" w:type="dxa"/>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100" w:type="dxa"/>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90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11"/>
                <w:szCs w:val="1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108"/>
        </w:trPr>
        <w:tc>
          <w:tcPr>
            <w:tcW w:w="1140" w:type="dxa"/>
            <w:tcBorders>
              <w:left w:val="single" w:sz="8" w:space="0" w:color="auto"/>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460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12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18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192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80" w:type="dxa"/>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1140" w:type="dxa"/>
            <w:gridSpan w:val="4"/>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1000" w:type="dxa"/>
            <w:gridSpan w:val="2"/>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44"/>
        </w:trPr>
        <w:tc>
          <w:tcPr>
            <w:tcW w:w="1140" w:type="dxa"/>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6F07B7" w:rsidRPr="00FD1CB8" w:rsidRDefault="006F07B7" w:rsidP="006F07B7">
            <w:pPr>
              <w:spacing w:after="0" w:line="244" w:lineRule="exact"/>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1140" w:type="dxa"/>
            <w:gridSpan w:val="4"/>
            <w:tcBorders>
              <w:bottom w:val="single" w:sz="8" w:space="0" w:color="0563C1"/>
            </w:tcBorders>
            <w:vAlign w:val="bottom"/>
          </w:tcPr>
          <w:p w:rsidR="006F07B7" w:rsidRPr="00FD1CB8" w:rsidRDefault="006F07B7" w:rsidP="006F07B7">
            <w:pPr>
              <w:spacing w:after="0" w:line="234" w:lineRule="exact"/>
              <w:rPr>
                <w:rFonts w:ascii="Times New Roman" w:eastAsia="Times New Roman" w:hAnsi="Times New Roman" w:cs="Times New Roman"/>
                <w:sz w:val="20"/>
                <w:szCs w:val="20"/>
                <w:lang w:val="ru-RU" w:eastAsia="ru-RU"/>
              </w:rPr>
            </w:pPr>
            <w:r w:rsidRPr="00FD1CB8">
              <w:rPr>
                <w:rFonts w:ascii="Arial" w:eastAsia="Arial" w:hAnsi="Arial" w:cs="Arial"/>
                <w:color w:val="0563C1"/>
                <w:w w:val="98"/>
                <w:sz w:val="21"/>
                <w:szCs w:val="21"/>
                <w:lang w:val="ru-RU" w:eastAsia="ru-RU"/>
              </w:rPr>
              <w:t>http://fiskult-</w:t>
            </w:r>
          </w:p>
        </w:tc>
        <w:tc>
          <w:tcPr>
            <w:tcW w:w="1000" w:type="dxa"/>
            <w:gridSpan w:val="2"/>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261"/>
        </w:trPr>
        <w:tc>
          <w:tcPr>
            <w:tcW w:w="1140" w:type="dxa"/>
            <w:vMerge w:val="restart"/>
            <w:tcBorders>
              <w:left w:val="single" w:sz="8" w:space="0" w:color="auto"/>
              <w:right w:val="single" w:sz="8" w:space="0" w:color="auto"/>
            </w:tcBorders>
            <w:vAlign w:val="bottom"/>
          </w:tcPr>
          <w:p w:rsidR="006F07B7" w:rsidRPr="00FD1CB8" w:rsidRDefault="006F07B7" w:rsidP="006F07B7">
            <w:pPr>
              <w:spacing w:after="0" w:line="240" w:lineRule="auto"/>
              <w:ind w:right="68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55</w:t>
            </w:r>
          </w:p>
        </w:tc>
        <w:tc>
          <w:tcPr>
            <w:tcW w:w="4600" w:type="dxa"/>
            <w:vMerge w:val="restart"/>
            <w:tcBorders>
              <w:right w:val="single" w:sz="8" w:space="0" w:color="auto"/>
            </w:tcBorders>
            <w:vAlign w:val="bottom"/>
          </w:tcPr>
          <w:p w:rsidR="006F07B7" w:rsidRPr="00FD1CB8" w:rsidRDefault="006C4787" w:rsidP="006F07B7">
            <w:pPr>
              <w:spacing w:after="0" w:line="240" w:lineRule="auto"/>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ГТО: Прыжок в длину с места толчком двумя ногами</w:t>
            </w:r>
          </w:p>
        </w:tc>
        <w:tc>
          <w:tcPr>
            <w:tcW w:w="1240" w:type="dxa"/>
            <w:vMerge w:val="restart"/>
            <w:tcBorders>
              <w:right w:val="single" w:sz="8" w:space="0" w:color="auto"/>
            </w:tcBorders>
            <w:vAlign w:val="bottom"/>
          </w:tcPr>
          <w:p w:rsidR="006F07B7" w:rsidRPr="00FD1CB8" w:rsidRDefault="006F07B7" w:rsidP="006F07B7">
            <w:pPr>
              <w:spacing w:after="0" w:line="240" w:lineRule="auto"/>
              <w:ind w:right="380"/>
              <w:jc w:val="right"/>
              <w:rPr>
                <w:rFonts w:ascii="Times New Roman" w:eastAsia="Times New Roman" w:hAnsi="Times New Roman" w:cs="Times New Roman"/>
                <w:sz w:val="20"/>
                <w:szCs w:val="20"/>
                <w:lang w:val="ru-RU" w:eastAsia="ru-RU"/>
              </w:rPr>
            </w:pPr>
            <w:r w:rsidRPr="00FD1CB8">
              <w:rPr>
                <w:rFonts w:ascii="Times New Roman" w:eastAsia="Times New Roman" w:hAnsi="Times New Roman" w:cs="Times New Roman"/>
                <w:sz w:val="24"/>
                <w:szCs w:val="24"/>
                <w:lang w:val="ru-RU" w:eastAsia="ru-RU"/>
              </w:rPr>
              <w:t>1</w:t>
            </w:r>
          </w:p>
        </w:tc>
        <w:tc>
          <w:tcPr>
            <w:tcW w:w="1840" w:type="dxa"/>
            <w:vMerge w:val="restart"/>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920" w:type="dxa"/>
            <w:vMerge w:val="restart"/>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80" w:type="dxa"/>
            <w:vMerge w:val="restart"/>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1100" w:type="dxa"/>
            <w:gridSpan w:val="2"/>
            <w:tcBorders>
              <w:bottom w:val="single" w:sz="8" w:space="0" w:color="0563C1"/>
            </w:tcBorders>
            <w:vAlign w:val="bottom"/>
          </w:tcPr>
          <w:p w:rsidR="006F07B7" w:rsidRPr="00FD1CB8" w:rsidRDefault="006F07B7" w:rsidP="006F07B7">
            <w:pPr>
              <w:spacing w:after="0" w:line="240" w:lineRule="auto"/>
              <w:rPr>
                <w:rFonts w:ascii="Times New Roman" w:eastAsia="Times New Roman" w:hAnsi="Times New Roman" w:cs="Times New Roman"/>
                <w:sz w:val="20"/>
                <w:szCs w:val="20"/>
                <w:lang w:val="ru-RU" w:eastAsia="ru-RU"/>
              </w:rPr>
            </w:pPr>
            <w:r w:rsidRPr="00FD1CB8">
              <w:rPr>
                <w:rFonts w:ascii="Arial" w:eastAsia="Arial" w:hAnsi="Arial" w:cs="Arial"/>
                <w:color w:val="0563C1"/>
                <w:w w:val="97"/>
                <w:sz w:val="21"/>
                <w:szCs w:val="21"/>
                <w:lang w:val="ru-RU" w:eastAsia="ru-RU"/>
              </w:rPr>
              <w:t>ura.ucoz.ru/</w:t>
            </w:r>
          </w:p>
        </w:tc>
        <w:tc>
          <w:tcPr>
            <w:tcW w:w="1040" w:type="dxa"/>
            <w:gridSpan w:val="4"/>
            <w:vMerge w:val="restart"/>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73"/>
        </w:trPr>
        <w:tc>
          <w:tcPr>
            <w:tcW w:w="1140" w:type="dxa"/>
            <w:vMerge/>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6"/>
                <w:szCs w:val="6"/>
                <w:lang w:val="ru-RU" w:eastAsia="ru-RU"/>
              </w:rPr>
            </w:pPr>
          </w:p>
        </w:tc>
        <w:tc>
          <w:tcPr>
            <w:tcW w:w="184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6"/>
                <w:szCs w:val="6"/>
                <w:lang w:val="ru-RU" w:eastAsia="ru-RU"/>
              </w:rPr>
            </w:pPr>
          </w:p>
        </w:tc>
        <w:tc>
          <w:tcPr>
            <w:tcW w:w="1920" w:type="dxa"/>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6"/>
                <w:szCs w:val="6"/>
                <w:lang w:val="ru-RU" w:eastAsia="ru-RU"/>
              </w:rPr>
            </w:pPr>
          </w:p>
        </w:tc>
        <w:tc>
          <w:tcPr>
            <w:tcW w:w="80" w:type="dxa"/>
            <w:vMerge/>
            <w:vAlign w:val="bottom"/>
          </w:tcPr>
          <w:p w:rsidR="006F07B7" w:rsidRPr="00FD1CB8" w:rsidRDefault="006F07B7" w:rsidP="006F07B7">
            <w:pPr>
              <w:spacing w:after="0" w:line="240" w:lineRule="auto"/>
              <w:rPr>
                <w:rFonts w:ascii="Times New Roman" w:eastAsia="Times New Roman" w:hAnsi="Times New Roman" w:cs="Times New Roman"/>
                <w:sz w:val="6"/>
                <w:szCs w:val="6"/>
                <w:lang w:val="ru-RU" w:eastAsia="ru-RU"/>
              </w:rPr>
            </w:pPr>
          </w:p>
        </w:tc>
        <w:tc>
          <w:tcPr>
            <w:tcW w:w="1100" w:type="dxa"/>
            <w:gridSpan w:val="2"/>
            <w:vAlign w:val="bottom"/>
          </w:tcPr>
          <w:p w:rsidR="006F07B7" w:rsidRPr="00FD1CB8" w:rsidRDefault="006F07B7" w:rsidP="006F07B7">
            <w:pPr>
              <w:spacing w:after="0" w:line="240" w:lineRule="auto"/>
              <w:rPr>
                <w:rFonts w:ascii="Times New Roman" w:eastAsia="Times New Roman" w:hAnsi="Times New Roman" w:cs="Times New Roman"/>
                <w:sz w:val="6"/>
                <w:szCs w:val="6"/>
                <w:lang w:val="ru-RU" w:eastAsia="ru-RU"/>
              </w:rPr>
            </w:pPr>
          </w:p>
        </w:tc>
        <w:tc>
          <w:tcPr>
            <w:tcW w:w="1040" w:type="dxa"/>
            <w:gridSpan w:val="4"/>
            <w:vMerge/>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317"/>
        </w:trPr>
        <w:tc>
          <w:tcPr>
            <w:tcW w:w="1140" w:type="dxa"/>
            <w:tcBorders>
              <w:left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6F07B7" w:rsidRPr="00FD1CB8" w:rsidRDefault="006F07B7" w:rsidP="006F07B7">
            <w:pPr>
              <w:spacing w:after="0" w:line="240" w:lineRule="auto"/>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6F07B7" w:rsidRPr="00FD1CB8" w:rsidRDefault="006F07B7" w:rsidP="006F07B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6F07B7" w:rsidRPr="00FD1CB8" w:rsidRDefault="006F07B7" w:rsidP="006F07B7">
            <w:pPr>
              <w:spacing w:after="0" w:line="240" w:lineRule="auto"/>
              <w:rPr>
                <w:rFonts w:ascii="Times New Roman" w:eastAsia="Times New Roman" w:hAnsi="Times New Roman" w:cs="Times New Roman"/>
                <w:sz w:val="24"/>
                <w:szCs w:val="24"/>
                <w:lang w:val="ru-RU" w:eastAsia="ru-RU"/>
              </w:rPr>
            </w:pPr>
          </w:p>
        </w:tc>
        <w:tc>
          <w:tcPr>
            <w:tcW w:w="980" w:type="dxa"/>
            <w:vAlign w:val="bottom"/>
          </w:tcPr>
          <w:p w:rsidR="006F07B7" w:rsidRPr="00FD1CB8" w:rsidRDefault="006F07B7" w:rsidP="006F07B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6F07B7" w:rsidRPr="00FD1CB8" w:rsidRDefault="006F07B7" w:rsidP="006F07B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6F07B7" w:rsidRPr="00FD1CB8" w:rsidRDefault="006F07B7" w:rsidP="006F07B7">
            <w:pPr>
              <w:spacing w:after="0" w:line="240" w:lineRule="auto"/>
              <w:rPr>
                <w:rFonts w:ascii="Times New Roman" w:eastAsia="Times New Roman" w:hAnsi="Times New Roman" w:cs="Times New Roman"/>
                <w:sz w:val="24"/>
                <w:szCs w:val="24"/>
                <w:lang w:val="ru-RU" w:eastAsia="ru-RU"/>
              </w:rPr>
            </w:pPr>
          </w:p>
        </w:tc>
        <w:tc>
          <w:tcPr>
            <w:tcW w:w="100" w:type="dxa"/>
            <w:vAlign w:val="bottom"/>
          </w:tcPr>
          <w:p w:rsidR="006F07B7" w:rsidRPr="00FD1CB8" w:rsidRDefault="006F07B7" w:rsidP="006F07B7">
            <w:pPr>
              <w:spacing w:after="0" w:line="240" w:lineRule="auto"/>
              <w:rPr>
                <w:rFonts w:ascii="Times New Roman" w:eastAsia="Times New Roman" w:hAnsi="Times New Roman" w:cs="Times New Roman"/>
                <w:sz w:val="24"/>
                <w:szCs w:val="24"/>
                <w:lang w:val="ru-RU" w:eastAsia="ru-RU"/>
              </w:rPr>
            </w:pPr>
          </w:p>
        </w:tc>
        <w:tc>
          <w:tcPr>
            <w:tcW w:w="900" w:type="dxa"/>
            <w:tcBorders>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r w:rsidR="006F07B7" w:rsidRPr="00FD1CB8" w:rsidTr="006F07B7">
        <w:trPr>
          <w:trHeight w:val="46"/>
        </w:trPr>
        <w:tc>
          <w:tcPr>
            <w:tcW w:w="1140" w:type="dxa"/>
            <w:tcBorders>
              <w:left w:val="single" w:sz="8" w:space="0" w:color="auto"/>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4"/>
                <w:szCs w:val="4"/>
                <w:lang w:val="ru-RU" w:eastAsia="ru-RU"/>
              </w:rPr>
            </w:pPr>
          </w:p>
        </w:tc>
        <w:tc>
          <w:tcPr>
            <w:tcW w:w="980" w:type="dxa"/>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4"/>
                <w:szCs w:val="4"/>
                <w:lang w:val="ru-RU" w:eastAsia="ru-RU"/>
              </w:rPr>
            </w:pPr>
          </w:p>
        </w:tc>
        <w:tc>
          <w:tcPr>
            <w:tcW w:w="100" w:type="dxa"/>
            <w:tcBorders>
              <w:bottom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4"/>
                <w:szCs w:val="4"/>
                <w:lang w:val="ru-RU" w:eastAsia="ru-RU"/>
              </w:rPr>
            </w:pPr>
          </w:p>
        </w:tc>
        <w:tc>
          <w:tcPr>
            <w:tcW w:w="900" w:type="dxa"/>
            <w:tcBorders>
              <w:bottom w:val="single" w:sz="8" w:space="0" w:color="auto"/>
              <w:right w:val="single" w:sz="8" w:space="0" w:color="auto"/>
            </w:tcBorders>
            <w:vAlign w:val="bottom"/>
          </w:tcPr>
          <w:p w:rsidR="006F07B7" w:rsidRPr="00FD1CB8" w:rsidRDefault="006F07B7" w:rsidP="006F07B7">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6F07B7" w:rsidRPr="00FD1CB8" w:rsidRDefault="006F07B7" w:rsidP="006F07B7">
            <w:pPr>
              <w:spacing w:after="0" w:line="240" w:lineRule="auto"/>
              <w:rPr>
                <w:rFonts w:ascii="Times New Roman" w:eastAsia="Times New Roman" w:hAnsi="Times New Roman" w:cs="Times New Roman"/>
                <w:sz w:val="1"/>
                <w:szCs w:val="1"/>
                <w:lang w:val="ru-RU" w:eastAsia="ru-RU"/>
              </w:rPr>
            </w:pPr>
          </w:p>
        </w:tc>
      </w:tr>
    </w:tbl>
    <w:p w:rsidR="006C4787" w:rsidRDefault="006C4787" w:rsidP="00FD1CB8">
      <w:pPr>
        <w:rPr>
          <w:rFonts w:ascii="Times New Roman" w:eastAsia="Times New Roman" w:hAnsi="Times New Roman" w:cs="Times New Roman"/>
          <w:lang w:val="ru-RU" w:eastAsia="ru-RU"/>
        </w:rPr>
      </w:pPr>
    </w:p>
    <w:p w:rsidR="006C4787" w:rsidRPr="006C4787" w:rsidRDefault="006C4787" w:rsidP="006C4787">
      <w:pPr>
        <w:tabs>
          <w:tab w:val="left" w:pos="1110"/>
        </w:tabs>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ab/>
      </w:r>
    </w:p>
    <w:tbl>
      <w:tblPr>
        <w:tblW w:w="0" w:type="auto"/>
        <w:tblInd w:w="170" w:type="dxa"/>
        <w:tblLayout w:type="fixed"/>
        <w:tblCellMar>
          <w:left w:w="0" w:type="dxa"/>
          <w:right w:w="0" w:type="dxa"/>
        </w:tblCellMar>
        <w:tblLook w:val="04A0" w:firstRow="1" w:lastRow="0" w:firstColumn="1" w:lastColumn="0" w:noHBand="0" w:noVBand="1"/>
      </w:tblPr>
      <w:tblGrid>
        <w:gridCol w:w="1140"/>
        <w:gridCol w:w="4600"/>
        <w:gridCol w:w="1240"/>
        <w:gridCol w:w="1840"/>
        <w:gridCol w:w="1920"/>
        <w:gridCol w:w="80"/>
        <w:gridCol w:w="120"/>
        <w:gridCol w:w="980"/>
        <w:gridCol w:w="20"/>
        <w:gridCol w:w="120"/>
        <w:gridCol w:w="20"/>
        <w:gridCol w:w="880"/>
        <w:gridCol w:w="60"/>
        <w:gridCol w:w="30"/>
      </w:tblGrid>
      <w:tr w:rsidR="006C4787" w:rsidRPr="006C4787" w:rsidTr="00804857">
        <w:trPr>
          <w:trHeight w:val="264"/>
        </w:trPr>
        <w:tc>
          <w:tcPr>
            <w:tcW w:w="1140" w:type="dxa"/>
            <w:tcBorders>
              <w:top w:val="single" w:sz="8" w:space="0" w:color="auto"/>
              <w:left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4600" w:type="dxa"/>
            <w:tcBorders>
              <w:top w:val="single" w:sz="8" w:space="0" w:color="auto"/>
              <w:right w:val="single" w:sz="8" w:space="0" w:color="auto"/>
            </w:tcBorders>
            <w:vAlign w:val="bottom"/>
          </w:tcPr>
          <w:p w:rsidR="006C4787" w:rsidRPr="006C4787" w:rsidRDefault="006C4787" w:rsidP="006C4787">
            <w:pPr>
              <w:spacing w:after="0" w:line="264" w:lineRule="exact"/>
              <w:ind w:left="220"/>
              <w:rPr>
                <w:rFonts w:ascii="Times New Roman" w:eastAsia="Times New Roman" w:hAnsi="Times New Roman" w:cs="Times New Roman"/>
                <w:sz w:val="20"/>
                <w:szCs w:val="20"/>
                <w:lang w:val="ru-RU" w:eastAsia="ru-RU"/>
              </w:rPr>
            </w:pPr>
          </w:p>
        </w:tc>
        <w:tc>
          <w:tcPr>
            <w:tcW w:w="1240" w:type="dxa"/>
            <w:tcBorders>
              <w:top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1840" w:type="dxa"/>
            <w:tcBorders>
              <w:top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1920" w:type="dxa"/>
            <w:tcBorders>
              <w:top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80" w:type="dxa"/>
            <w:tcBorders>
              <w:top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1120" w:type="dxa"/>
            <w:gridSpan w:val="3"/>
            <w:tcBorders>
              <w:top w:val="single" w:sz="8" w:space="0" w:color="auto"/>
              <w:bottom w:val="single" w:sz="8" w:space="0" w:color="0563C1"/>
            </w:tcBorders>
            <w:vAlign w:val="bottom"/>
          </w:tcPr>
          <w:p w:rsidR="006C4787" w:rsidRPr="006C4787" w:rsidRDefault="006C4787" w:rsidP="006C4787">
            <w:pPr>
              <w:spacing w:after="0" w:line="240" w:lineRule="auto"/>
              <w:rPr>
                <w:rFonts w:ascii="Times New Roman" w:eastAsia="Times New Roman" w:hAnsi="Times New Roman" w:cs="Times New Roman"/>
                <w:sz w:val="20"/>
                <w:szCs w:val="20"/>
                <w:lang w:val="ru-RU" w:eastAsia="ru-RU"/>
              </w:rPr>
            </w:pPr>
            <w:r w:rsidRPr="006C4787">
              <w:rPr>
                <w:rFonts w:ascii="Arial" w:eastAsia="Arial" w:hAnsi="Arial" w:cs="Arial"/>
                <w:color w:val="0563C1"/>
                <w:w w:val="97"/>
                <w:sz w:val="21"/>
                <w:szCs w:val="21"/>
                <w:lang w:val="ru-RU" w:eastAsia="ru-RU"/>
              </w:rPr>
              <w:t>http://fiskult-</w:t>
            </w:r>
          </w:p>
        </w:tc>
        <w:tc>
          <w:tcPr>
            <w:tcW w:w="120" w:type="dxa"/>
            <w:tcBorders>
              <w:top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20" w:type="dxa"/>
            <w:tcBorders>
              <w:top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880" w:type="dxa"/>
            <w:tcBorders>
              <w:top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804857" w:rsidTr="00804857">
        <w:trPr>
          <w:trHeight w:val="261"/>
        </w:trPr>
        <w:tc>
          <w:tcPr>
            <w:tcW w:w="1140" w:type="dxa"/>
            <w:vMerge w:val="restart"/>
            <w:tcBorders>
              <w:left w:val="single" w:sz="8" w:space="0" w:color="auto"/>
              <w:right w:val="single" w:sz="8" w:space="0" w:color="auto"/>
            </w:tcBorders>
            <w:vAlign w:val="bottom"/>
          </w:tcPr>
          <w:p w:rsidR="006C4787" w:rsidRPr="006C4787" w:rsidRDefault="006C4787" w:rsidP="006C4787">
            <w:pPr>
              <w:spacing w:after="0" w:line="240" w:lineRule="auto"/>
              <w:ind w:left="100"/>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56</w:t>
            </w:r>
          </w:p>
        </w:tc>
        <w:tc>
          <w:tcPr>
            <w:tcW w:w="4600" w:type="dxa"/>
            <w:vMerge w:val="restart"/>
            <w:tcBorders>
              <w:right w:val="single" w:sz="8" w:space="0" w:color="auto"/>
            </w:tcBorders>
            <w:vAlign w:val="bottom"/>
          </w:tcPr>
          <w:p w:rsidR="006C4787" w:rsidRPr="006C4787" w:rsidRDefault="006C4787" w:rsidP="006C4787">
            <w:pPr>
              <w:spacing w:after="0" w:line="240" w:lineRule="auto"/>
              <w:ind w:left="220"/>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ГТО. Поднимание</w:t>
            </w:r>
          </w:p>
        </w:tc>
        <w:tc>
          <w:tcPr>
            <w:tcW w:w="1240" w:type="dxa"/>
            <w:vMerge w:val="restart"/>
            <w:tcBorders>
              <w:right w:val="single" w:sz="8" w:space="0" w:color="auto"/>
            </w:tcBorders>
            <w:vAlign w:val="bottom"/>
          </w:tcPr>
          <w:p w:rsidR="006C4787" w:rsidRPr="006C4787" w:rsidRDefault="006C4787" w:rsidP="006C4787">
            <w:pPr>
              <w:spacing w:after="0" w:line="240" w:lineRule="auto"/>
              <w:ind w:right="380"/>
              <w:jc w:val="right"/>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80" w:type="dxa"/>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1100" w:type="dxa"/>
            <w:gridSpan w:val="2"/>
            <w:tcBorders>
              <w:bottom w:val="single" w:sz="8" w:space="0" w:color="0563C1"/>
            </w:tcBorders>
            <w:vAlign w:val="bottom"/>
          </w:tcPr>
          <w:p w:rsidR="006C4787" w:rsidRPr="006C4787" w:rsidRDefault="006C4787" w:rsidP="006C4787">
            <w:pPr>
              <w:spacing w:after="0" w:line="240" w:lineRule="auto"/>
              <w:rPr>
                <w:rFonts w:ascii="Times New Roman" w:eastAsia="Times New Roman" w:hAnsi="Times New Roman" w:cs="Times New Roman"/>
                <w:sz w:val="20"/>
                <w:szCs w:val="20"/>
                <w:lang w:val="ru-RU" w:eastAsia="ru-RU"/>
              </w:rPr>
            </w:pPr>
            <w:r w:rsidRPr="006C4787">
              <w:rPr>
                <w:rFonts w:ascii="Arial" w:eastAsia="Arial" w:hAnsi="Arial" w:cs="Arial"/>
                <w:color w:val="0563C1"/>
                <w:w w:val="97"/>
                <w:sz w:val="21"/>
                <w:szCs w:val="21"/>
                <w:lang w:val="ru-RU" w:eastAsia="ru-RU"/>
              </w:rPr>
              <w:t>ura.ucoz.ru/</w:t>
            </w:r>
          </w:p>
        </w:tc>
        <w:tc>
          <w:tcPr>
            <w:tcW w:w="140" w:type="dxa"/>
            <w:gridSpan w:val="2"/>
            <w:vMerge w:val="restart"/>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20" w:type="dxa"/>
            <w:vMerge w:val="restart"/>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880" w:type="dxa"/>
            <w:vMerge w:val="restart"/>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804857" w:rsidTr="00804857">
        <w:trPr>
          <w:trHeight w:val="73"/>
        </w:trPr>
        <w:tc>
          <w:tcPr>
            <w:tcW w:w="1140" w:type="dxa"/>
            <w:vMerge/>
            <w:tcBorders>
              <w:left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8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92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80" w:type="dxa"/>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980" w:type="dxa"/>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40" w:type="dxa"/>
            <w:gridSpan w:val="2"/>
            <w:vMerge/>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20" w:type="dxa"/>
            <w:vMerge/>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88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804857" w:rsidTr="00804857">
        <w:trPr>
          <w:trHeight w:val="158"/>
        </w:trPr>
        <w:tc>
          <w:tcPr>
            <w:tcW w:w="1140" w:type="dxa"/>
            <w:vMerge/>
            <w:tcBorders>
              <w:left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4600" w:type="dxa"/>
            <w:vMerge w:val="restart"/>
            <w:tcBorders>
              <w:right w:val="single" w:sz="8" w:space="0" w:color="auto"/>
            </w:tcBorders>
            <w:vAlign w:val="bottom"/>
          </w:tcPr>
          <w:p w:rsidR="006C4787" w:rsidRPr="006C4787" w:rsidRDefault="006C4787" w:rsidP="006C4787">
            <w:pPr>
              <w:spacing w:after="0" w:line="240" w:lineRule="auto"/>
              <w:ind w:left="220"/>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туловища из положения лежа на спине.</w:t>
            </w:r>
          </w:p>
        </w:tc>
        <w:tc>
          <w:tcPr>
            <w:tcW w:w="124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18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192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8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98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88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804857" w:rsidTr="00804857">
        <w:trPr>
          <w:trHeight w:val="158"/>
        </w:trPr>
        <w:tc>
          <w:tcPr>
            <w:tcW w:w="1140" w:type="dxa"/>
            <w:tcBorders>
              <w:left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460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12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18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192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8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98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88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6C4787" w:rsidTr="00804857">
        <w:trPr>
          <w:trHeight w:val="317"/>
        </w:trPr>
        <w:tc>
          <w:tcPr>
            <w:tcW w:w="1140" w:type="dxa"/>
            <w:tcBorders>
              <w:left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6C4787" w:rsidRPr="006C4787" w:rsidRDefault="006C4787" w:rsidP="006C4787">
            <w:pPr>
              <w:spacing w:after="0" w:line="240" w:lineRule="auto"/>
              <w:ind w:left="220"/>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Подвижные игры</w:t>
            </w:r>
          </w:p>
        </w:tc>
        <w:tc>
          <w:tcPr>
            <w:tcW w:w="12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98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88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6C4787" w:rsidTr="00804857">
        <w:trPr>
          <w:trHeight w:val="48"/>
        </w:trPr>
        <w:tc>
          <w:tcPr>
            <w:tcW w:w="1140" w:type="dxa"/>
            <w:tcBorders>
              <w:left w:val="single" w:sz="8" w:space="0" w:color="auto"/>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000" w:type="dxa"/>
            <w:gridSpan w:val="2"/>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88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6C4787" w:rsidTr="00804857">
        <w:trPr>
          <w:trHeight w:val="244"/>
        </w:trPr>
        <w:tc>
          <w:tcPr>
            <w:tcW w:w="1140" w:type="dxa"/>
            <w:tcBorders>
              <w:left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6C4787" w:rsidRPr="006C4787" w:rsidRDefault="006C4787" w:rsidP="006C4787">
            <w:pPr>
              <w:spacing w:after="0" w:line="244" w:lineRule="exact"/>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18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1120" w:type="dxa"/>
            <w:gridSpan w:val="3"/>
            <w:tcBorders>
              <w:bottom w:val="single" w:sz="8" w:space="0" w:color="0563C1"/>
            </w:tcBorders>
            <w:vAlign w:val="bottom"/>
          </w:tcPr>
          <w:p w:rsidR="006C4787" w:rsidRPr="006C4787" w:rsidRDefault="006C4787" w:rsidP="006C4787">
            <w:pPr>
              <w:spacing w:after="0" w:line="234" w:lineRule="exact"/>
              <w:rPr>
                <w:rFonts w:ascii="Times New Roman" w:eastAsia="Times New Roman" w:hAnsi="Times New Roman" w:cs="Times New Roman"/>
                <w:sz w:val="20"/>
                <w:szCs w:val="20"/>
                <w:lang w:val="ru-RU" w:eastAsia="ru-RU"/>
              </w:rPr>
            </w:pPr>
            <w:r w:rsidRPr="006C4787">
              <w:rPr>
                <w:rFonts w:ascii="Arial" w:eastAsia="Arial" w:hAnsi="Arial" w:cs="Arial"/>
                <w:color w:val="0563C1"/>
                <w:w w:val="97"/>
                <w:sz w:val="21"/>
                <w:szCs w:val="21"/>
                <w:lang w:val="ru-RU" w:eastAsia="ru-RU"/>
              </w:rPr>
              <w:t>http://fiskult-</w:t>
            </w: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88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6C4787" w:rsidTr="00804857">
        <w:trPr>
          <w:trHeight w:val="261"/>
        </w:trPr>
        <w:tc>
          <w:tcPr>
            <w:tcW w:w="1140" w:type="dxa"/>
            <w:vMerge w:val="restart"/>
            <w:tcBorders>
              <w:left w:val="single" w:sz="8" w:space="0" w:color="auto"/>
              <w:right w:val="single" w:sz="8" w:space="0" w:color="auto"/>
            </w:tcBorders>
            <w:vAlign w:val="bottom"/>
          </w:tcPr>
          <w:p w:rsidR="006C4787" w:rsidRPr="006C4787" w:rsidRDefault="006C4787" w:rsidP="006C4787">
            <w:pPr>
              <w:spacing w:after="0" w:line="240" w:lineRule="auto"/>
              <w:ind w:left="100"/>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57</w:t>
            </w:r>
          </w:p>
        </w:tc>
        <w:tc>
          <w:tcPr>
            <w:tcW w:w="4600" w:type="dxa"/>
            <w:vMerge w:val="restart"/>
            <w:tcBorders>
              <w:right w:val="single" w:sz="8" w:space="0" w:color="auto"/>
            </w:tcBorders>
            <w:vAlign w:val="bottom"/>
          </w:tcPr>
          <w:p w:rsidR="006C4787" w:rsidRPr="006C4787" w:rsidRDefault="006C4787" w:rsidP="006C4787">
            <w:pPr>
              <w:spacing w:after="0" w:line="240" w:lineRule="auto"/>
              <w:ind w:left="220"/>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ГТО. Поднимание</w:t>
            </w:r>
          </w:p>
        </w:tc>
        <w:tc>
          <w:tcPr>
            <w:tcW w:w="1240" w:type="dxa"/>
            <w:vMerge w:val="restart"/>
            <w:tcBorders>
              <w:right w:val="single" w:sz="8" w:space="0" w:color="auto"/>
            </w:tcBorders>
            <w:vAlign w:val="bottom"/>
          </w:tcPr>
          <w:p w:rsidR="006C4787" w:rsidRPr="006C4787" w:rsidRDefault="006C4787" w:rsidP="006C4787">
            <w:pPr>
              <w:spacing w:after="0" w:line="240" w:lineRule="auto"/>
              <w:ind w:right="380"/>
              <w:jc w:val="right"/>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80" w:type="dxa"/>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1100" w:type="dxa"/>
            <w:gridSpan w:val="2"/>
            <w:tcBorders>
              <w:bottom w:val="single" w:sz="8" w:space="0" w:color="0563C1"/>
            </w:tcBorders>
            <w:vAlign w:val="bottom"/>
          </w:tcPr>
          <w:p w:rsidR="006C4787" w:rsidRPr="006C4787" w:rsidRDefault="006C4787" w:rsidP="006C4787">
            <w:pPr>
              <w:spacing w:after="0" w:line="240" w:lineRule="auto"/>
              <w:rPr>
                <w:rFonts w:ascii="Times New Roman" w:eastAsia="Times New Roman" w:hAnsi="Times New Roman" w:cs="Times New Roman"/>
                <w:sz w:val="20"/>
                <w:szCs w:val="20"/>
                <w:lang w:val="ru-RU" w:eastAsia="ru-RU"/>
              </w:rPr>
            </w:pPr>
            <w:r w:rsidRPr="006C4787">
              <w:rPr>
                <w:rFonts w:ascii="Arial" w:eastAsia="Arial" w:hAnsi="Arial" w:cs="Arial"/>
                <w:color w:val="0563C1"/>
                <w:w w:val="97"/>
                <w:sz w:val="21"/>
                <w:szCs w:val="21"/>
                <w:lang w:val="ru-RU" w:eastAsia="ru-RU"/>
              </w:rPr>
              <w:t>ura.ucoz.ru/</w:t>
            </w:r>
          </w:p>
        </w:tc>
        <w:tc>
          <w:tcPr>
            <w:tcW w:w="140" w:type="dxa"/>
            <w:gridSpan w:val="2"/>
            <w:vMerge w:val="restart"/>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20" w:type="dxa"/>
            <w:vMerge w:val="restart"/>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880" w:type="dxa"/>
            <w:vMerge w:val="restart"/>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6C4787" w:rsidTr="00804857">
        <w:trPr>
          <w:trHeight w:val="71"/>
        </w:trPr>
        <w:tc>
          <w:tcPr>
            <w:tcW w:w="1140" w:type="dxa"/>
            <w:vMerge/>
            <w:tcBorders>
              <w:left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8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92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80" w:type="dxa"/>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980" w:type="dxa"/>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40" w:type="dxa"/>
            <w:gridSpan w:val="2"/>
            <w:vMerge/>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20" w:type="dxa"/>
            <w:vMerge/>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88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804857" w:rsidTr="00804857">
        <w:trPr>
          <w:trHeight w:val="158"/>
        </w:trPr>
        <w:tc>
          <w:tcPr>
            <w:tcW w:w="1140" w:type="dxa"/>
            <w:vMerge/>
            <w:tcBorders>
              <w:left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4600" w:type="dxa"/>
            <w:vMerge w:val="restart"/>
            <w:tcBorders>
              <w:right w:val="single" w:sz="8" w:space="0" w:color="auto"/>
            </w:tcBorders>
            <w:vAlign w:val="bottom"/>
          </w:tcPr>
          <w:p w:rsidR="006C4787" w:rsidRPr="006C4787" w:rsidRDefault="006C4787" w:rsidP="006C4787">
            <w:pPr>
              <w:spacing w:after="0" w:line="240" w:lineRule="auto"/>
              <w:ind w:left="220"/>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туловища из положения лежа на спине.</w:t>
            </w:r>
          </w:p>
        </w:tc>
        <w:tc>
          <w:tcPr>
            <w:tcW w:w="124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18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192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8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98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88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sz w:val="13"/>
                <w:szCs w:val="13"/>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804857" w:rsidTr="00804857">
        <w:trPr>
          <w:trHeight w:val="161"/>
        </w:trPr>
        <w:tc>
          <w:tcPr>
            <w:tcW w:w="1140" w:type="dxa"/>
            <w:tcBorders>
              <w:left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4"/>
                <w:szCs w:val="14"/>
                <w:lang w:val="ru-RU" w:eastAsia="ru-RU"/>
              </w:rPr>
            </w:pPr>
          </w:p>
        </w:tc>
        <w:tc>
          <w:tcPr>
            <w:tcW w:w="460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4"/>
                <w:szCs w:val="14"/>
                <w:lang w:val="ru-RU" w:eastAsia="ru-RU"/>
              </w:rPr>
            </w:pPr>
          </w:p>
        </w:tc>
        <w:tc>
          <w:tcPr>
            <w:tcW w:w="12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6C4787" w:rsidRPr="006C4787" w:rsidRDefault="006C4787" w:rsidP="006C4787">
            <w:pPr>
              <w:spacing w:after="0" w:line="240" w:lineRule="auto"/>
              <w:rPr>
                <w:rFonts w:ascii="Times New Roman" w:eastAsia="Times New Roman" w:hAnsi="Times New Roman" w:cs="Times New Roman"/>
                <w:sz w:val="14"/>
                <w:szCs w:val="14"/>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14"/>
                <w:szCs w:val="14"/>
                <w:lang w:val="ru-RU" w:eastAsia="ru-RU"/>
              </w:rPr>
            </w:pPr>
          </w:p>
        </w:tc>
        <w:tc>
          <w:tcPr>
            <w:tcW w:w="980" w:type="dxa"/>
            <w:vAlign w:val="bottom"/>
          </w:tcPr>
          <w:p w:rsidR="006C4787" w:rsidRPr="006C4787" w:rsidRDefault="006C4787" w:rsidP="006C4787">
            <w:pPr>
              <w:spacing w:after="0" w:line="240" w:lineRule="auto"/>
              <w:rPr>
                <w:rFonts w:ascii="Times New Roman" w:eastAsia="Times New Roman" w:hAnsi="Times New Roman" w:cs="Times New Roman"/>
                <w:sz w:val="14"/>
                <w:szCs w:val="14"/>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14"/>
                <w:szCs w:val="14"/>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14"/>
                <w:szCs w:val="14"/>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14"/>
                <w:szCs w:val="14"/>
                <w:lang w:val="ru-RU" w:eastAsia="ru-RU"/>
              </w:rPr>
            </w:pPr>
          </w:p>
        </w:tc>
        <w:tc>
          <w:tcPr>
            <w:tcW w:w="88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14"/>
                <w:szCs w:val="14"/>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6C4787" w:rsidTr="00804857">
        <w:trPr>
          <w:trHeight w:val="317"/>
        </w:trPr>
        <w:tc>
          <w:tcPr>
            <w:tcW w:w="1140" w:type="dxa"/>
            <w:tcBorders>
              <w:left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6C4787" w:rsidRPr="006C4787" w:rsidRDefault="006C4787" w:rsidP="006C4787">
            <w:pPr>
              <w:spacing w:after="0" w:line="240" w:lineRule="auto"/>
              <w:ind w:left="220"/>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Подвижные игры</w:t>
            </w:r>
          </w:p>
        </w:tc>
        <w:tc>
          <w:tcPr>
            <w:tcW w:w="12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98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88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6C4787" w:rsidTr="00804857">
        <w:trPr>
          <w:trHeight w:val="48"/>
        </w:trPr>
        <w:tc>
          <w:tcPr>
            <w:tcW w:w="1140" w:type="dxa"/>
            <w:tcBorders>
              <w:left w:val="single" w:sz="8" w:space="0" w:color="auto"/>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000" w:type="dxa"/>
            <w:gridSpan w:val="2"/>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88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6C4787" w:rsidTr="00804857">
        <w:trPr>
          <w:trHeight w:val="244"/>
        </w:trPr>
        <w:tc>
          <w:tcPr>
            <w:tcW w:w="1140" w:type="dxa"/>
            <w:tcBorders>
              <w:left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6C4787" w:rsidRPr="006C4787" w:rsidRDefault="00804857" w:rsidP="006C4787">
            <w:pPr>
              <w:spacing w:after="0" w:line="244" w:lineRule="exact"/>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ГТО: Смешанное передвижение</w:t>
            </w:r>
          </w:p>
        </w:tc>
        <w:tc>
          <w:tcPr>
            <w:tcW w:w="12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18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1120" w:type="dxa"/>
            <w:gridSpan w:val="3"/>
            <w:tcBorders>
              <w:bottom w:val="single" w:sz="8" w:space="0" w:color="0563C1"/>
            </w:tcBorders>
            <w:vAlign w:val="bottom"/>
          </w:tcPr>
          <w:p w:rsidR="006C4787" w:rsidRPr="006C4787" w:rsidRDefault="006C4787" w:rsidP="006C4787">
            <w:pPr>
              <w:spacing w:after="0" w:line="234" w:lineRule="exact"/>
              <w:rPr>
                <w:rFonts w:ascii="Times New Roman" w:eastAsia="Times New Roman" w:hAnsi="Times New Roman" w:cs="Times New Roman"/>
                <w:sz w:val="20"/>
                <w:szCs w:val="20"/>
                <w:lang w:val="ru-RU" w:eastAsia="ru-RU"/>
              </w:rPr>
            </w:pPr>
            <w:r w:rsidRPr="006C4787">
              <w:rPr>
                <w:rFonts w:ascii="Arial" w:eastAsia="Arial" w:hAnsi="Arial" w:cs="Arial"/>
                <w:color w:val="0563C1"/>
                <w:w w:val="97"/>
                <w:sz w:val="21"/>
                <w:szCs w:val="21"/>
                <w:lang w:val="ru-RU" w:eastAsia="ru-RU"/>
              </w:rPr>
              <w:t>http://fiskult-</w:t>
            </w: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88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6C4787" w:rsidTr="00804857">
        <w:trPr>
          <w:trHeight w:val="261"/>
        </w:trPr>
        <w:tc>
          <w:tcPr>
            <w:tcW w:w="1140" w:type="dxa"/>
            <w:vMerge w:val="restart"/>
            <w:tcBorders>
              <w:left w:val="single" w:sz="8" w:space="0" w:color="auto"/>
              <w:right w:val="single" w:sz="8" w:space="0" w:color="auto"/>
            </w:tcBorders>
            <w:vAlign w:val="bottom"/>
          </w:tcPr>
          <w:p w:rsidR="006C4787" w:rsidRPr="006C4787" w:rsidRDefault="006C4787" w:rsidP="006C4787">
            <w:pPr>
              <w:spacing w:after="0" w:line="240" w:lineRule="auto"/>
              <w:ind w:left="100"/>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58</w:t>
            </w:r>
          </w:p>
        </w:tc>
        <w:tc>
          <w:tcPr>
            <w:tcW w:w="4600" w:type="dxa"/>
            <w:vMerge w:val="restart"/>
            <w:tcBorders>
              <w:right w:val="single" w:sz="8" w:space="0" w:color="auto"/>
            </w:tcBorders>
            <w:vAlign w:val="bottom"/>
          </w:tcPr>
          <w:p w:rsidR="006C4787" w:rsidRPr="006C4787" w:rsidRDefault="006C4787" w:rsidP="006C4787">
            <w:pPr>
              <w:spacing w:after="0" w:line="240" w:lineRule="auto"/>
              <w:ind w:left="220"/>
              <w:rPr>
                <w:rFonts w:ascii="Times New Roman" w:eastAsia="Times New Roman" w:hAnsi="Times New Roman" w:cs="Times New Roman"/>
                <w:sz w:val="20"/>
                <w:szCs w:val="20"/>
                <w:lang w:val="ru-RU" w:eastAsia="ru-RU"/>
              </w:rPr>
            </w:pPr>
          </w:p>
        </w:tc>
        <w:tc>
          <w:tcPr>
            <w:tcW w:w="1240" w:type="dxa"/>
            <w:vMerge w:val="restart"/>
            <w:tcBorders>
              <w:right w:val="single" w:sz="8" w:space="0" w:color="auto"/>
            </w:tcBorders>
            <w:vAlign w:val="bottom"/>
          </w:tcPr>
          <w:p w:rsidR="006C4787" w:rsidRPr="006C4787" w:rsidRDefault="006C4787" w:rsidP="006C4787">
            <w:pPr>
              <w:spacing w:after="0" w:line="240" w:lineRule="auto"/>
              <w:ind w:right="380"/>
              <w:jc w:val="right"/>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1</w:t>
            </w:r>
          </w:p>
        </w:tc>
        <w:tc>
          <w:tcPr>
            <w:tcW w:w="1840" w:type="dxa"/>
            <w:vMerge w:val="restart"/>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1920" w:type="dxa"/>
            <w:vMerge w:val="restart"/>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80" w:type="dxa"/>
            <w:vMerge w:val="restart"/>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1100" w:type="dxa"/>
            <w:gridSpan w:val="2"/>
            <w:tcBorders>
              <w:bottom w:val="single" w:sz="8" w:space="0" w:color="0563C1"/>
            </w:tcBorders>
            <w:vAlign w:val="bottom"/>
          </w:tcPr>
          <w:p w:rsidR="006C4787" w:rsidRPr="006C4787" w:rsidRDefault="006C4787" w:rsidP="006C4787">
            <w:pPr>
              <w:spacing w:after="0" w:line="240" w:lineRule="auto"/>
              <w:rPr>
                <w:rFonts w:ascii="Times New Roman" w:eastAsia="Times New Roman" w:hAnsi="Times New Roman" w:cs="Times New Roman"/>
                <w:sz w:val="20"/>
                <w:szCs w:val="20"/>
                <w:lang w:val="ru-RU" w:eastAsia="ru-RU"/>
              </w:rPr>
            </w:pPr>
            <w:r w:rsidRPr="006C4787">
              <w:rPr>
                <w:rFonts w:ascii="Arial" w:eastAsia="Arial" w:hAnsi="Arial" w:cs="Arial"/>
                <w:color w:val="0563C1"/>
                <w:w w:val="97"/>
                <w:sz w:val="21"/>
                <w:szCs w:val="21"/>
                <w:lang w:val="ru-RU" w:eastAsia="ru-RU"/>
              </w:rPr>
              <w:t>ura.ucoz.ru/</w:t>
            </w:r>
          </w:p>
        </w:tc>
        <w:tc>
          <w:tcPr>
            <w:tcW w:w="140" w:type="dxa"/>
            <w:gridSpan w:val="2"/>
            <w:vMerge w:val="restart"/>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20" w:type="dxa"/>
            <w:vMerge w:val="restart"/>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880" w:type="dxa"/>
            <w:vMerge w:val="restart"/>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6C4787" w:rsidTr="00804857">
        <w:trPr>
          <w:trHeight w:val="71"/>
        </w:trPr>
        <w:tc>
          <w:tcPr>
            <w:tcW w:w="1140" w:type="dxa"/>
            <w:vMerge/>
            <w:tcBorders>
              <w:left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84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92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80" w:type="dxa"/>
            <w:vMerge/>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980" w:type="dxa"/>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140" w:type="dxa"/>
            <w:gridSpan w:val="2"/>
            <w:vMerge/>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20" w:type="dxa"/>
            <w:vMerge/>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880" w:type="dxa"/>
            <w:vMerge/>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804857" w:rsidTr="00804857">
        <w:trPr>
          <w:trHeight w:val="317"/>
        </w:trPr>
        <w:tc>
          <w:tcPr>
            <w:tcW w:w="1140" w:type="dxa"/>
            <w:tcBorders>
              <w:left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6C4787" w:rsidRPr="006C4787" w:rsidRDefault="006C4787" w:rsidP="006C4787">
            <w:pPr>
              <w:spacing w:after="0" w:line="240" w:lineRule="auto"/>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98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88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60" w:type="dxa"/>
            <w:vAlign w:val="bottom"/>
          </w:tcPr>
          <w:p w:rsidR="006C4787" w:rsidRPr="006C4787" w:rsidRDefault="006C4787" w:rsidP="006C4787">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804857" w:rsidTr="00804857">
        <w:trPr>
          <w:trHeight w:val="51"/>
        </w:trPr>
        <w:tc>
          <w:tcPr>
            <w:tcW w:w="1140" w:type="dxa"/>
            <w:tcBorders>
              <w:left w:val="single" w:sz="8" w:space="0" w:color="auto"/>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000" w:type="dxa"/>
            <w:gridSpan w:val="2"/>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880" w:type="dxa"/>
            <w:tcBorders>
              <w:bottom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60" w:type="dxa"/>
            <w:tcBorders>
              <w:bottom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6C4787" w:rsidRPr="006C4787" w:rsidTr="00804857">
        <w:trPr>
          <w:trHeight w:val="242"/>
        </w:trPr>
        <w:tc>
          <w:tcPr>
            <w:tcW w:w="1140" w:type="dxa"/>
            <w:tcBorders>
              <w:left w:val="single" w:sz="8" w:space="0" w:color="auto"/>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6C4787" w:rsidRPr="006C4787" w:rsidRDefault="006C4787" w:rsidP="006C4787">
            <w:pPr>
              <w:spacing w:after="0" w:line="242" w:lineRule="exact"/>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184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1120" w:type="dxa"/>
            <w:gridSpan w:val="3"/>
            <w:tcBorders>
              <w:bottom w:val="single" w:sz="8" w:space="0" w:color="0563C1"/>
            </w:tcBorders>
            <w:vAlign w:val="bottom"/>
          </w:tcPr>
          <w:p w:rsidR="006C4787" w:rsidRPr="006C4787" w:rsidRDefault="006C4787" w:rsidP="006C4787">
            <w:pPr>
              <w:spacing w:after="0" w:line="234" w:lineRule="exact"/>
              <w:rPr>
                <w:rFonts w:ascii="Times New Roman" w:eastAsia="Times New Roman" w:hAnsi="Times New Roman" w:cs="Times New Roman"/>
                <w:sz w:val="20"/>
                <w:szCs w:val="20"/>
                <w:lang w:val="ru-RU" w:eastAsia="ru-RU"/>
              </w:rPr>
            </w:pPr>
            <w:r w:rsidRPr="006C4787">
              <w:rPr>
                <w:rFonts w:ascii="Arial" w:eastAsia="Arial" w:hAnsi="Arial" w:cs="Arial"/>
                <w:color w:val="0563C1"/>
                <w:w w:val="97"/>
                <w:sz w:val="21"/>
                <w:szCs w:val="21"/>
                <w:lang w:val="ru-RU" w:eastAsia="ru-RU"/>
              </w:rPr>
              <w:t>http://fiskult-</w:t>
            </w:r>
          </w:p>
        </w:tc>
        <w:tc>
          <w:tcPr>
            <w:tcW w:w="120" w:type="dxa"/>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20" w:type="dxa"/>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880" w:type="dxa"/>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60" w:type="dxa"/>
            <w:tcBorders>
              <w:right w:val="single" w:sz="8" w:space="0" w:color="auto"/>
            </w:tcBorders>
            <w:vAlign w:val="bottom"/>
          </w:tcPr>
          <w:p w:rsidR="006C4787" w:rsidRPr="006C4787" w:rsidRDefault="006C4787" w:rsidP="006C478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6C4787" w:rsidRPr="006C4787" w:rsidRDefault="006C4787" w:rsidP="006C478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261"/>
        </w:trPr>
        <w:tc>
          <w:tcPr>
            <w:tcW w:w="1140" w:type="dxa"/>
            <w:vMerge w:val="restart"/>
            <w:tcBorders>
              <w:left w:val="single" w:sz="8" w:space="0" w:color="auto"/>
              <w:right w:val="single" w:sz="8" w:space="0" w:color="auto"/>
            </w:tcBorders>
            <w:vAlign w:val="bottom"/>
          </w:tcPr>
          <w:p w:rsidR="00804857" w:rsidRPr="006C4787" w:rsidRDefault="00804857" w:rsidP="00804857">
            <w:pPr>
              <w:spacing w:after="0" w:line="240" w:lineRule="auto"/>
              <w:ind w:left="100"/>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59</w:t>
            </w:r>
          </w:p>
        </w:tc>
        <w:tc>
          <w:tcPr>
            <w:tcW w:w="4600" w:type="dxa"/>
            <w:vMerge w:val="restart"/>
            <w:tcBorders>
              <w:right w:val="single" w:sz="8" w:space="0" w:color="auto"/>
            </w:tcBorders>
            <w:vAlign w:val="bottom"/>
          </w:tcPr>
          <w:p w:rsidR="00804857" w:rsidRPr="006C4787" w:rsidRDefault="00804857" w:rsidP="00804857">
            <w:pPr>
              <w:spacing w:after="0" w:line="244" w:lineRule="exact"/>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ГТО: Смешанное передвижение</w:t>
            </w:r>
          </w:p>
        </w:tc>
        <w:tc>
          <w:tcPr>
            <w:tcW w:w="1240" w:type="dxa"/>
            <w:vMerge w:val="restart"/>
            <w:tcBorders>
              <w:right w:val="single" w:sz="8" w:space="0" w:color="auto"/>
            </w:tcBorders>
            <w:vAlign w:val="bottom"/>
          </w:tcPr>
          <w:p w:rsidR="00804857" w:rsidRPr="006C4787" w:rsidRDefault="00804857" w:rsidP="00804857">
            <w:pPr>
              <w:spacing w:after="0" w:line="240" w:lineRule="auto"/>
              <w:ind w:right="380"/>
              <w:jc w:val="right"/>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1</w:t>
            </w:r>
          </w:p>
        </w:tc>
        <w:tc>
          <w:tcPr>
            <w:tcW w:w="1840" w:type="dxa"/>
            <w:vMerge w:val="restart"/>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1920" w:type="dxa"/>
            <w:vMerge w:val="restart"/>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80" w:type="dxa"/>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1100" w:type="dxa"/>
            <w:gridSpan w:val="2"/>
            <w:tcBorders>
              <w:bottom w:val="single" w:sz="8" w:space="0" w:color="0563C1"/>
            </w:tcBorders>
            <w:vAlign w:val="bottom"/>
          </w:tcPr>
          <w:p w:rsidR="00804857" w:rsidRPr="006C4787" w:rsidRDefault="00804857" w:rsidP="00804857">
            <w:pPr>
              <w:spacing w:after="0" w:line="240" w:lineRule="auto"/>
              <w:rPr>
                <w:rFonts w:ascii="Times New Roman" w:eastAsia="Times New Roman" w:hAnsi="Times New Roman" w:cs="Times New Roman"/>
                <w:sz w:val="20"/>
                <w:szCs w:val="20"/>
                <w:lang w:val="ru-RU" w:eastAsia="ru-RU"/>
              </w:rPr>
            </w:pPr>
            <w:r w:rsidRPr="006C4787">
              <w:rPr>
                <w:rFonts w:ascii="Arial" w:eastAsia="Arial" w:hAnsi="Arial" w:cs="Arial"/>
                <w:color w:val="0563C1"/>
                <w:w w:val="97"/>
                <w:sz w:val="21"/>
                <w:szCs w:val="21"/>
                <w:lang w:val="ru-RU" w:eastAsia="ru-RU"/>
              </w:rPr>
              <w:t>ura.ucoz.ru/</w:t>
            </w:r>
          </w:p>
        </w:tc>
        <w:tc>
          <w:tcPr>
            <w:tcW w:w="140" w:type="dxa"/>
            <w:gridSpan w:val="2"/>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20" w:type="dxa"/>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880" w:type="dxa"/>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73"/>
        </w:trPr>
        <w:tc>
          <w:tcPr>
            <w:tcW w:w="1140" w:type="dxa"/>
            <w:vMerge/>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84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92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80" w:type="dxa"/>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980" w:type="dxa"/>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40" w:type="dxa"/>
            <w:gridSpan w:val="2"/>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20" w:type="dxa"/>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880" w:type="dxa"/>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317"/>
        </w:trPr>
        <w:tc>
          <w:tcPr>
            <w:tcW w:w="1140" w:type="dxa"/>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2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98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88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48"/>
        </w:trPr>
        <w:tc>
          <w:tcPr>
            <w:tcW w:w="1140" w:type="dxa"/>
            <w:tcBorders>
              <w:left w:val="single" w:sz="8" w:space="0" w:color="auto"/>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000" w:type="dxa"/>
            <w:gridSpan w:val="2"/>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88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6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244"/>
        </w:trPr>
        <w:tc>
          <w:tcPr>
            <w:tcW w:w="1140" w:type="dxa"/>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804857" w:rsidRPr="006C4787" w:rsidRDefault="00804857" w:rsidP="00804857">
            <w:pPr>
              <w:spacing w:after="0" w:line="244" w:lineRule="exact"/>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1120" w:type="dxa"/>
            <w:gridSpan w:val="3"/>
            <w:tcBorders>
              <w:bottom w:val="single" w:sz="8" w:space="0" w:color="0563C1"/>
            </w:tcBorders>
            <w:vAlign w:val="bottom"/>
          </w:tcPr>
          <w:p w:rsidR="00804857" w:rsidRPr="006C4787" w:rsidRDefault="00804857" w:rsidP="00804857">
            <w:pPr>
              <w:spacing w:after="0" w:line="234" w:lineRule="exact"/>
              <w:rPr>
                <w:rFonts w:ascii="Times New Roman" w:eastAsia="Times New Roman" w:hAnsi="Times New Roman" w:cs="Times New Roman"/>
                <w:sz w:val="20"/>
                <w:szCs w:val="20"/>
                <w:lang w:val="ru-RU" w:eastAsia="ru-RU"/>
              </w:rPr>
            </w:pPr>
            <w:r w:rsidRPr="006C4787">
              <w:rPr>
                <w:rFonts w:ascii="Arial" w:eastAsia="Arial" w:hAnsi="Arial" w:cs="Arial"/>
                <w:color w:val="0563C1"/>
                <w:w w:val="97"/>
                <w:sz w:val="21"/>
                <w:szCs w:val="21"/>
                <w:lang w:val="ru-RU" w:eastAsia="ru-RU"/>
              </w:rPr>
              <w:t>http://fiskult-</w:t>
            </w: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20" w:type="dxa"/>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880" w:type="dxa"/>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261"/>
        </w:trPr>
        <w:tc>
          <w:tcPr>
            <w:tcW w:w="1140" w:type="dxa"/>
            <w:vMerge w:val="restart"/>
            <w:tcBorders>
              <w:left w:val="single" w:sz="8" w:space="0" w:color="auto"/>
              <w:right w:val="single" w:sz="8" w:space="0" w:color="auto"/>
            </w:tcBorders>
            <w:vAlign w:val="bottom"/>
          </w:tcPr>
          <w:p w:rsidR="00804857" w:rsidRPr="006C4787" w:rsidRDefault="00804857" w:rsidP="00804857">
            <w:pPr>
              <w:spacing w:after="0" w:line="240" w:lineRule="auto"/>
              <w:ind w:left="100"/>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60</w:t>
            </w:r>
          </w:p>
        </w:tc>
        <w:tc>
          <w:tcPr>
            <w:tcW w:w="4600" w:type="dxa"/>
            <w:vMerge w:val="restart"/>
            <w:tcBorders>
              <w:right w:val="single" w:sz="8" w:space="0" w:color="auto"/>
            </w:tcBorders>
            <w:vAlign w:val="bottom"/>
          </w:tcPr>
          <w:p w:rsidR="00804857" w:rsidRPr="00804857" w:rsidRDefault="00804857" w:rsidP="00804857">
            <w:pPr>
              <w:spacing w:after="0" w:line="240" w:lineRule="auto"/>
              <w:ind w:left="220"/>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 xml:space="preserve"> ГТО. Метание</w:t>
            </w:r>
            <w:r>
              <w:rPr>
                <w:rFonts w:ascii="Times New Roman" w:eastAsia="Times New Roman" w:hAnsi="Times New Roman" w:cs="Times New Roman"/>
                <w:sz w:val="24"/>
                <w:szCs w:val="24"/>
                <w:lang w:val="ru-RU" w:eastAsia="ru-RU"/>
              </w:rPr>
              <w:t xml:space="preserve"> мяча весом 150г</w:t>
            </w:r>
          </w:p>
        </w:tc>
        <w:tc>
          <w:tcPr>
            <w:tcW w:w="1240" w:type="dxa"/>
            <w:vMerge w:val="restart"/>
            <w:tcBorders>
              <w:right w:val="single" w:sz="8" w:space="0" w:color="auto"/>
            </w:tcBorders>
            <w:vAlign w:val="bottom"/>
          </w:tcPr>
          <w:p w:rsidR="00804857" w:rsidRPr="006C4787" w:rsidRDefault="00804857" w:rsidP="00804857">
            <w:pPr>
              <w:spacing w:after="0" w:line="240" w:lineRule="auto"/>
              <w:ind w:right="380"/>
              <w:jc w:val="right"/>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1</w:t>
            </w:r>
          </w:p>
        </w:tc>
        <w:tc>
          <w:tcPr>
            <w:tcW w:w="1840" w:type="dxa"/>
            <w:vMerge w:val="restart"/>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1920" w:type="dxa"/>
            <w:vMerge w:val="restart"/>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80" w:type="dxa"/>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1100" w:type="dxa"/>
            <w:gridSpan w:val="2"/>
            <w:tcBorders>
              <w:bottom w:val="single" w:sz="8" w:space="0" w:color="0563C1"/>
            </w:tcBorders>
            <w:vAlign w:val="bottom"/>
          </w:tcPr>
          <w:p w:rsidR="00804857" w:rsidRPr="006C4787" w:rsidRDefault="00804857" w:rsidP="00804857">
            <w:pPr>
              <w:spacing w:after="0" w:line="240" w:lineRule="auto"/>
              <w:rPr>
                <w:rFonts w:ascii="Times New Roman" w:eastAsia="Times New Roman" w:hAnsi="Times New Roman" w:cs="Times New Roman"/>
                <w:sz w:val="20"/>
                <w:szCs w:val="20"/>
                <w:lang w:val="ru-RU" w:eastAsia="ru-RU"/>
              </w:rPr>
            </w:pPr>
            <w:r w:rsidRPr="006C4787">
              <w:rPr>
                <w:rFonts w:ascii="Arial" w:eastAsia="Arial" w:hAnsi="Arial" w:cs="Arial"/>
                <w:color w:val="0563C1"/>
                <w:w w:val="97"/>
                <w:sz w:val="21"/>
                <w:szCs w:val="21"/>
                <w:lang w:val="ru-RU" w:eastAsia="ru-RU"/>
              </w:rPr>
              <w:t>ura.ucoz.ru/</w:t>
            </w:r>
          </w:p>
        </w:tc>
        <w:tc>
          <w:tcPr>
            <w:tcW w:w="140" w:type="dxa"/>
            <w:gridSpan w:val="2"/>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20" w:type="dxa"/>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880" w:type="dxa"/>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71"/>
        </w:trPr>
        <w:tc>
          <w:tcPr>
            <w:tcW w:w="1140" w:type="dxa"/>
            <w:vMerge/>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84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92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80" w:type="dxa"/>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980" w:type="dxa"/>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40" w:type="dxa"/>
            <w:gridSpan w:val="2"/>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20" w:type="dxa"/>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880" w:type="dxa"/>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317"/>
        </w:trPr>
        <w:tc>
          <w:tcPr>
            <w:tcW w:w="1140" w:type="dxa"/>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804857" w:rsidRPr="00804857" w:rsidRDefault="00804857" w:rsidP="00804857">
            <w:pPr>
              <w:spacing w:after="0" w:line="240" w:lineRule="auto"/>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98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88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51"/>
        </w:trPr>
        <w:tc>
          <w:tcPr>
            <w:tcW w:w="1140" w:type="dxa"/>
            <w:tcBorders>
              <w:left w:val="single" w:sz="8" w:space="0" w:color="auto"/>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000" w:type="dxa"/>
            <w:gridSpan w:val="2"/>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88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6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244"/>
        </w:trPr>
        <w:tc>
          <w:tcPr>
            <w:tcW w:w="1140" w:type="dxa"/>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804857" w:rsidRPr="006C4787" w:rsidRDefault="00804857" w:rsidP="00804857">
            <w:pPr>
              <w:spacing w:after="0" w:line="244" w:lineRule="exact"/>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1120" w:type="dxa"/>
            <w:gridSpan w:val="3"/>
            <w:tcBorders>
              <w:bottom w:val="single" w:sz="8" w:space="0" w:color="0563C1"/>
            </w:tcBorders>
            <w:vAlign w:val="bottom"/>
          </w:tcPr>
          <w:p w:rsidR="00804857" w:rsidRPr="006C4787" w:rsidRDefault="00804857" w:rsidP="00804857">
            <w:pPr>
              <w:spacing w:after="0" w:line="234" w:lineRule="exact"/>
              <w:rPr>
                <w:rFonts w:ascii="Times New Roman" w:eastAsia="Times New Roman" w:hAnsi="Times New Roman" w:cs="Times New Roman"/>
                <w:sz w:val="20"/>
                <w:szCs w:val="20"/>
                <w:lang w:val="ru-RU" w:eastAsia="ru-RU"/>
              </w:rPr>
            </w:pPr>
            <w:r w:rsidRPr="006C4787">
              <w:rPr>
                <w:rFonts w:ascii="Arial" w:eastAsia="Arial" w:hAnsi="Arial" w:cs="Arial"/>
                <w:color w:val="0563C1"/>
                <w:w w:val="97"/>
                <w:sz w:val="21"/>
                <w:szCs w:val="21"/>
                <w:lang w:val="ru-RU" w:eastAsia="ru-RU"/>
              </w:rPr>
              <w:t>http://fiskult-</w:t>
            </w: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20" w:type="dxa"/>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880" w:type="dxa"/>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258"/>
        </w:trPr>
        <w:tc>
          <w:tcPr>
            <w:tcW w:w="1140" w:type="dxa"/>
            <w:vMerge w:val="restart"/>
            <w:tcBorders>
              <w:left w:val="single" w:sz="8" w:space="0" w:color="auto"/>
              <w:right w:val="single" w:sz="8" w:space="0" w:color="auto"/>
            </w:tcBorders>
            <w:vAlign w:val="bottom"/>
          </w:tcPr>
          <w:p w:rsidR="00804857" w:rsidRPr="006C4787" w:rsidRDefault="00804857" w:rsidP="00804857">
            <w:pPr>
              <w:spacing w:after="0" w:line="240" w:lineRule="auto"/>
              <w:ind w:left="100"/>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61</w:t>
            </w:r>
          </w:p>
        </w:tc>
        <w:tc>
          <w:tcPr>
            <w:tcW w:w="4600" w:type="dxa"/>
            <w:vMerge w:val="restart"/>
            <w:tcBorders>
              <w:right w:val="single" w:sz="8" w:space="0" w:color="auto"/>
            </w:tcBorders>
            <w:vAlign w:val="bottom"/>
          </w:tcPr>
          <w:p w:rsidR="00804857" w:rsidRPr="006C4787" w:rsidRDefault="00804857" w:rsidP="00804857">
            <w:pPr>
              <w:spacing w:after="0" w:line="240" w:lineRule="auto"/>
              <w:ind w:left="220"/>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ГТО. Метание</w:t>
            </w:r>
            <w:r>
              <w:rPr>
                <w:rFonts w:ascii="Times New Roman" w:eastAsia="Times New Roman" w:hAnsi="Times New Roman" w:cs="Times New Roman"/>
                <w:sz w:val="24"/>
                <w:szCs w:val="24"/>
                <w:lang w:val="ru-RU" w:eastAsia="ru-RU"/>
              </w:rPr>
              <w:t xml:space="preserve"> мяча весом 150г</w:t>
            </w:r>
          </w:p>
        </w:tc>
        <w:tc>
          <w:tcPr>
            <w:tcW w:w="1240" w:type="dxa"/>
            <w:vMerge w:val="restart"/>
            <w:tcBorders>
              <w:right w:val="single" w:sz="8" w:space="0" w:color="auto"/>
            </w:tcBorders>
            <w:vAlign w:val="bottom"/>
          </w:tcPr>
          <w:p w:rsidR="00804857" w:rsidRPr="006C4787" w:rsidRDefault="00804857" w:rsidP="00804857">
            <w:pPr>
              <w:spacing w:after="0" w:line="240" w:lineRule="auto"/>
              <w:ind w:right="380"/>
              <w:jc w:val="right"/>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1</w:t>
            </w:r>
          </w:p>
        </w:tc>
        <w:tc>
          <w:tcPr>
            <w:tcW w:w="1840" w:type="dxa"/>
            <w:vMerge w:val="restart"/>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1920" w:type="dxa"/>
            <w:vMerge w:val="restart"/>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80" w:type="dxa"/>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1100" w:type="dxa"/>
            <w:gridSpan w:val="2"/>
            <w:tcBorders>
              <w:bottom w:val="single" w:sz="8" w:space="0" w:color="0563C1"/>
            </w:tcBorders>
            <w:vAlign w:val="bottom"/>
          </w:tcPr>
          <w:p w:rsidR="00804857" w:rsidRPr="006C4787" w:rsidRDefault="00804857" w:rsidP="00804857">
            <w:pPr>
              <w:spacing w:after="0" w:line="238" w:lineRule="exact"/>
              <w:rPr>
                <w:rFonts w:ascii="Times New Roman" w:eastAsia="Times New Roman" w:hAnsi="Times New Roman" w:cs="Times New Roman"/>
                <w:sz w:val="20"/>
                <w:szCs w:val="20"/>
                <w:lang w:val="ru-RU" w:eastAsia="ru-RU"/>
              </w:rPr>
            </w:pPr>
            <w:r w:rsidRPr="006C4787">
              <w:rPr>
                <w:rFonts w:ascii="Arial" w:eastAsia="Arial" w:hAnsi="Arial" w:cs="Arial"/>
                <w:color w:val="0563C1"/>
                <w:w w:val="97"/>
                <w:sz w:val="21"/>
                <w:szCs w:val="21"/>
                <w:lang w:val="ru-RU" w:eastAsia="ru-RU"/>
              </w:rPr>
              <w:t>ura.ucoz.ru/</w:t>
            </w:r>
          </w:p>
        </w:tc>
        <w:tc>
          <w:tcPr>
            <w:tcW w:w="140" w:type="dxa"/>
            <w:gridSpan w:val="2"/>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20" w:type="dxa"/>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880" w:type="dxa"/>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73"/>
        </w:trPr>
        <w:tc>
          <w:tcPr>
            <w:tcW w:w="1140" w:type="dxa"/>
            <w:vMerge/>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84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92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80" w:type="dxa"/>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980" w:type="dxa"/>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40" w:type="dxa"/>
            <w:gridSpan w:val="2"/>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20" w:type="dxa"/>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880" w:type="dxa"/>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317"/>
        </w:trPr>
        <w:tc>
          <w:tcPr>
            <w:tcW w:w="1140" w:type="dxa"/>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804857" w:rsidRPr="006C4787" w:rsidRDefault="00804857" w:rsidP="00804857">
            <w:pPr>
              <w:spacing w:after="0" w:line="240" w:lineRule="auto"/>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98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88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49"/>
        </w:trPr>
        <w:tc>
          <w:tcPr>
            <w:tcW w:w="1140" w:type="dxa"/>
            <w:tcBorders>
              <w:left w:val="single" w:sz="8" w:space="0" w:color="auto"/>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000" w:type="dxa"/>
            <w:gridSpan w:val="2"/>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88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6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244"/>
        </w:trPr>
        <w:tc>
          <w:tcPr>
            <w:tcW w:w="1140" w:type="dxa"/>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804857" w:rsidRPr="006C4787" w:rsidRDefault="00804857" w:rsidP="00804857">
            <w:pPr>
              <w:spacing w:after="0" w:line="244" w:lineRule="exact"/>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1120" w:type="dxa"/>
            <w:gridSpan w:val="3"/>
            <w:tcBorders>
              <w:bottom w:val="single" w:sz="8" w:space="0" w:color="0563C1"/>
            </w:tcBorders>
            <w:vAlign w:val="bottom"/>
          </w:tcPr>
          <w:p w:rsidR="00804857" w:rsidRPr="006C4787" w:rsidRDefault="00804857" w:rsidP="00804857">
            <w:pPr>
              <w:spacing w:after="0" w:line="234" w:lineRule="exact"/>
              <w:rPr>
                <w:rFonts w:ascii="Times New Roman" w:eastAsia="Times New Roman" w:hAnsi="Times New Roman" w:cs="Times New Roman"/>
                <w:sz w:val="20"/>
                <w:szCs w:val="20"/>
                <w:lang w:val="ru-RU" w:eastAsia="ru-RU"/>
              </w:rPr>
            </w:pPr>
            <w:r w:rsidRPr="006C4787">
              <w:rPr>
                <w:rFonts w:ascii="Arial" w:eastAsia="Arial" w:hAnsi="Arial" w:cs="Arial"/>
                <w:color w:val="0563C1"/>
                <w:w w:val="97"/>
                <w:sz w:val="21"/>
                <w:szCs w:val="21"/>
                <w:lang w:val="ru-RU" w:eastAsia="ru-RU"/>
              </w:rPr>
              <w:t>http://fiskult-</w:t>
            </w: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20" w:type="dxa"/>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880" w:type="dxa"/>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261"/>
        </w:trPr>
        <w:tc>
          <w:tcPr>
            <w:tcW w:w="1140" w:type="dxa"/>
            <w:vMerge w:val="restart"/>
            <w:tcBorders>
              <w:left w:val="single" w:sz="8" w:space="0" w:color="auto"/>
              <w:right w:val="single" w:sz="8" w:space="0" w:color="auto"/>
            </w:tcBorders>
            <w:vAlign w:val="bottom"/>
          </w:tcPr>
          <w:p w:rsidR="00804857" w:rsidRPr="006C4787" w:rsidRDefault="00804857" w:rsidP="00804857">
            <w:pPr>
              <w:spacing w:after="0" w:line="240" w:lineRule="auto"/>
              <w:ind w:left="100"/>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62</w:t>
            </w:r>
          </w:p>
        </w:tc>
        <w:tc>
          <w:tcPr>
            <w:tcW w:w="4600" w:type="dxa"/>
            <w:vMerge w:val="restart"/>
            <w:tcBorders>
              <w:right w:val="single" w:sz="8" w:space="0" w:color="auto"/>
            </w:tcBorders>
            <w:vAlign w:val="bottom"/>
          </w:tcPr>
          <w:p w:rsidR="00804857" w:rsidRPr="006C4787" w:rsidRDefault="00804857" w:rsidP="00804857">
            <w:pPr>
              <w:spacing w:after="0" w:line="240" w:lineRule="auto"/>
              <w:ind w:left="220"/>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ГТО. Метание</w:t>
            </w:r>
            <w:r>
              <w:rPr>
                <w:rFonts w:ascii="Times New Roman" w:eastAsia="Times New Roman" w:hAnsi="Times New Roman" w:cs="Times New Roman"/>
                <w:sz w:val="24"/>
                <w:szCs w:val="24"/>
                <w:lang w:val="ru-RU" w:eastAsia="ru-RU"/>
              </w:rPr>
              <w:t xml:space="preserve"> теннисного мяча в цель</w:t>
            </w:r>
          </w:p>
        </w:tc>
        <w:tc>
          <w:tcPr>
            <w:tcW w:w="1240" w:type="dxa"/>
            <w:vMerge w:val="restart"/>
            <w:tcBorders>
              <w:right w:val="single" w:sz="8" w:space="0" w:color="auto"/>
            </w:tcBorders>
            <w:vAlign w:val="bottom"/>
          </w:tcPr>
          <w:p w:rsidR="00804857" w:rsidRPr="006C4787" w:rsidRDefault="00804857" w:rsidP="00804857">
            <w:pPr>
              <w:spacing w:after="0" w:line="240" w:lineRule="auto"/>
              <w:ind w:right="380"/>
              <w:jc w:val="right"/>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1</w:t>
            </w:r>
          </w:p>
        </w:tc>
        <w:tc>
          <w:tcPr>
            <w:tcW w:w="1840" w:type="dxa"/>
            <w:vMerge w:val="restart"/>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1920" w:type="dxa"/>
            <w:vMerge w:val="restart"/>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80" w:type="dxa"/>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1100" w:type="dxa"/>
            <w:gridSpan w:val="2"/>
            <w:tcBorders>
              <w:bottom w:val="single" w:sz="8" w:space="0" w:color="0563C1"/>
            </w:tcBorders>
            <w:vAlign w:val="bottom"/>
          </w:tcPr>
          <w:p w:rsidR="00804857" w:rsidRPr="006C4787" w:rsidRDefault="00804857" w:rsidP="00804857">
            <w:pPr>
              <w:spacing w:after="0" w:line="240" w:lineRule="auto"/>
              <w:rPr>
                <w:rFonts w:ascii="Times New Roman" w:eastAsia="Times New Roman" w:hAnsi="Times New Roman" w:cs="Times New Roman"/>
                <w:sz w:val="20"/>
                <w:szCs w:val="20"/>
                <w:lang w:val="ru-RU" w:eastAsia="ru-RU"/>
              </w:rPr>
            </w:pPr>
            <w:r w:rsidRPr="006C4787">
              <w:rPr>
                <w:rFonts w:ascii="Arial" w:eastAsia="Arial" w:hAnsi="Arial" w:cs="Arial"/>
                <w:color w:val="0563C1"/>
                <w:w w:val="97"/>
                <w:sz w:val="21"/>
                <w:szCs w:val="21"/>
                <w:lang w:val="ru-RU" w:eastAsia="ru-RU"/>
              </w:rPr>
              <w:t>ura.ucoz.ru/</w:t>
            </w:r>
          </w:p>
        </w:tc>
        <w:tc>
          <w:tcPr>
            <w:tcW w:w="140" w:type="dxa"/>
            <w:gridSpan w:val="2"/>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20" w:type="dxa"/>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880" w:type="dxa"/>
            <w:vMerge w:val="restart"/>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71"/>
        </w:trPr>
        <w:tc>
          <w:tcPr>
            <w:tcW w:w="1140" w:type="dxa"/>
            <w:vMerge/>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84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92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80" w:type="dxa"/>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980" w:type="dxa"/>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140" w:type="dxa"/>
            <w:gridSpan w:val="2"/>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20" w:type="dxa"/>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880" w:type="dxa"/>
            <w:vMerge/>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319"/>
        </w:trPr>
        <w:tc>
          <w:tcPr>
            <w:tcW w:w="1140" w:type="dxa"/>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804857" w:rsidRPr="006C4787" w:rsidRDefault="00804857" w:rsidP="00804857">
            <w:pPr>
              <w:spacing w:after="0" w:line="240" w:lineRule="auto"/>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98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88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48"/>
        </w:trPr>
        <w:tc>
          <w:tcPr>
            <w:tcW w:w="1140" w:type="dxa"/>
            <w:tcBorders>
              <w:left w:val="single" w:sz="8" w:space="0" w:color="auto"/>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98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88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6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299"/>
        </w:trPr>
        <w:tc>
          <w:tcPr>
            <w:tcW w:w="1140" w:type="dxa"/>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804857" w:rsidRPr="006C4787" w:rsidRDefault="00804857" w:rsidP="00804857">
            <w:pPr>
              <w:spacing w:after="0" w:line="240" w:lineRule="auto"/>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2020" w:type="dxa"/>
            <w:gridSpan w:val="5"/>
            <w:vMerge w:val="restart"/>
            <w:vAlign w:val="bottom"/>
          </w:tcPr>
          <w:p w:rsidR="00804857" w:rsidRPr="006C4787" w:rsidRDefault="00804857" w:rsidP="00804857">
            <w:pPr>
              <w:spacing w:after="0" w:line="240" w:lineRule="auto"/>
              <w:rPr>
                <w:rFonts w:ascii="Times New Roman" w:eastAsia="Times New Roman" w:hAnsi="Times New Roman" w:cs="Times New Roman"/>
                <w:sz w:val="20"/>
                <w:szCs w:val="20"/>
                <w:lang w:val="ru-RU" w:eastAsia="ru-RU"/>
              </w:rPr>
            </w:pPr>
            <w:r w:rsidRPr="006C4787">
              <w:rPr>
                <w:rFonts w:ascii="Arial" w:eastAsia="Arial" w:hAnsi="Arial" w:cs="Arial"/>
                <w:color w:val="0563C1"/>
                <w:sz w:val="21"/>
                <w:szCs w:val="21"/>
                <w:lang w:val="ru-RU" w:eastAsia="ru-RU"/>
              </w:rPr>
              <w:t>http://fiskult-</w:t>
            </w: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142"/>
        </w:trPr>
        <w:tc>
          <w:tcPr>
            <w:tcW w:w="1140" w:type="dxa"/>
            <w:vMerge w:val="restart"/>
            <w:tcBorders>
              <w:left w:val="single" w:sz="8" w:space="0" w:color="auto"/>
              <w:right w:val="single" w:sz="8" w:space="0" w:color="auto"/>
            </w:tcBorders>
            <w:vAlign w:val="bottom"/>
          </w:tcPr>
          <w:p w:rsidR="00804857" w:rsidRPr="006C4787" w:rsidRDefault="00804857" w:rsidP="00804857">
            <w:pPr>
              <w:spacing w:after="0" w:line="240" w:lineRule="auto"/>
              <w:ind w:left="100"/>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63</w:t>
            </w:r>
          </w:p>
        </w:tc>
        <w:tc>
          <w:tcPr>
            <w:tcW w:w="4600" w:type="dxa"/>
            <w:vMerge w:val="restart"/>
            <w:tcBorders>
              <w:right w:val="single" w:sz="8" w:space="0" w:color="auto"/>
            </w:tcBorders>
            <w:vAlign w:val="bottom"/>
          </w:tcPr>
          <w:p w:rsidR="00804857" w:rsidRPr="006C4787" w:rsidRDefault="00804857" w:rsidP="00804857">
            <w:pPr>
              <w:spacing w:after="0" w:line="240" w:lineRule="auto"/>
              <w:ind w:left="220"/>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ГТО. Метание</w:t>
            </w:r>
            <w:r>
              <w:rPr>
                <w:rFonts w:ascii="Times New Roman" w:eastAsia="Times New Roman" w:hAnsi="Times New Roman" w:cs="Times New Roman"/>
                <w:sz w:val="24"/>
                <w:szCs w:val="24"/>
                <w:lang w:val="ru-RU" w:eastAsia="ru-RU"/>
              </w:rPr>
              <w:t xml:space="preserve"> теннисного мяча в цель</w:t>
            </w:r>
          </w:p>
        </w:tc>
        <w:tc>
          <w:tcPr>
            <w:tcW w:w="1240" w:type="dxa"/>
            <w:vMerge w:val="restart"/>
            <w:tcBorders>
              <w:right w:val="single" w:sz="8" w:space="0" w:color="auto"/>
            </w:tcBorders>
            <w:vAlign w:val="bottom"/>
          </w:tcPr>
          <w:p w:rsidR="00804857" w:rsidRPr="006C4787" w:rsidRDefault="00804857" w:rsidP="00804857">
            <w:pPr>
              <w:spacing w:after="0" w:line="240" w:lineRule="auto"/>
              <w:ind w:right="380"/>
              <w:jc w:val="right"/>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2"/>
                <w:szCs w:val="12"/>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2"/>
                <w:szCs w:val="12"/>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12"/>
                <w:szCs w:val="12"/>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12"/>
                <w:szCs w:val="12"/>
                <w:lang w:val="ru-RU" w:eastAsia="ru-RU"/>
              </w:rPr>
            </w:pPr>
          </w:p>
        </w:tc>
        <w:tc>
          <w:tcPr>
            <w:tcW w:w="2020" w:type="dxa"/>
            <w:gridSpan w:val="5"/>
            <w:vMerge/>
            <w:vAlign w:val="bottom"/>
          </w:tcPr>
          <w:p w:rsidR="00804857" w:rsidRPr="006C4787" w:rsidRDefault="00804857" w:rsidP="00804857">
            <w:pPr>
              <w:spacing w:after="0" w:line="240" w:lineRule="auto"/>
              <w:rPr>
                <w:rFonts w:ascii="Times New Roman" w:eastAsia="Times New Roman" w:hAnsi="Times New Roman" w:cs="Times New Roman"/>
                <w:sz w:val="12"/>
                <w:szCs w:val="12"/>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2"/>
                <w:szCs w:val="12"/>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155"/>
        </w:trPr>
        <w:tc>
          <w:tcPr>
            <w:tcW w:w="1140" w:type="dxa"/>
            <w:vMerge/>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460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124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1140" w:type="dxa"/>
            <w:gridSpan w:val="4"/>
            <w:vMerge w:val="restart"/>
            <w:tcBorders>
              <w:top w:val="single" w:sz="8" w:space="0" w:color="0563C1"/>
            </w:tcBorders>
            <w:vAlign w:val="bottom"/>
          </w:tcPr>
          <w:p w:rsidR="00804857" w:rsidRPr="006C4787" w:rsidRDefault="00804857" w:rsidP="00804857">
            <w:pPr>
              <w:spacing w:after="0" w:line="240" w:lineRule="auto"/>
              <w:rPr>
                <w:rFonts w:ascii="Times New Roman" w:eastAsia="Times New Roman" w:hAnsi="Times New Roman" w:cs="Times New Roman"/>
                <w:sz w:val="20"/>
                <w:szCs w:val="20"/>
                <w:lang w:val="ru-RU" w:eastAsia="ru-RU"/>
              </w:rPr>
            </w:pPr>
            <w:r w:rsidRPr="006C4787">
              <w:rPr>
                <w:rFonts w:ascii="Arial" w:eastAsia="Arial" w:hAnsi="Arial" w:cs="Arial"/>
                <w:color w:val="0563C1"/>
                <w:sz w:val="21"/>
                <w:szCs w:val="21"/>
                <w:lang w:val="ru-RU" w:eastAsia="ru-RU"/>
              </w:rPr>
              <w:t>ura.ucoz.ru/</w:t>
            </w:r>
          </w:p>
        </w:tc>
        <w:tc>
          <w:tcPr>
            <w:tcW w:w="880" w:type="dxa"/>
            <w:vMerge w:val="restart"/>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104"/>
        </w:trPr>
        <w:tc>
          <w:tcPr>
            <w:tcW w:w="1140" w:type="dxa"/>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4600" w:type="dxa"/>
            <w:vMerge w:val="restart"/>
            <w:tcBorders>
              <w:right w:val="single" w:sz="8" w:space="0" w:color="auto"/>
            </w:tcBorders>
            <w:vAlign w:val="bottom"/>
          </w:tcPr>
          <w:p w:rsidR="00804857" w:rsidRPr="006C4787" w:rsidRDefault="00804857" w:rsidP="00804857">
            <w:pPr>
              <w:spacing w:after="0" w:line="240" w:lineRule="auto"/>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1140" w:type="dxa"/>
            <w:gridSpan w:val="4"/>
            <w:vMerge/>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880" w:type="dxa"/>
            <w:vMerge/>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193"/>
        </w:trPr>
        <w:tc>
          <w:tcPr>
            <w:tcW w:w="1140" w:type="dxa"/>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6"/>
                <w:szCs w:val="16"/>
                <w:lang w:val="ru-RU" w:eastAsia="ru-RU"/>
              </w:rPr>
            </w:pPr>
          </w:p>
        </w:tc>
        <w:tc>
          <w:tcPr>
            <w:tcW w:w="460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6"/>
                <w:szCs w:val="16"/>
                <w:lang w:val="ru-RU" w:eastAsia="ru-RU"/>
              </w:rPr>
            </w:pPr>
          </w:p>
        </w:tc>
        <w:tc>
          <w:tcPr>
            <w:tcW w:w="12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6"/>
                <w:szCs w:val="16"/>
                <w:lang w:val="ru-RU" w:eastAsia="ru-RU"/>
              </w:rPr>
            </w:pP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6"/>
                <w:szCs w:val="16"/>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6"/>
                <w:szCs w:val="16"/>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16"/>
                <w:szCs w:val="16"/>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16"/>
                <w:szCs w:val="16"/>
                <w:lang w:val="ru-RU" w:eastAsia="ru-RU"/>
              </w:rPr>
            </w:pPr>
          </w:p>
        </w:tc>
        <w:tc>
          <w:tcPr>
            <w:tcW w:w="980" w:type="dxa"/>
            <w:tcBorders>
              <w:top w:val="single" w:sz="8" w:space="0" w:color="0563C1"/>
            </w:tcBorders>
            <w:vAlign w:val="bottom"/>
          </w:tcPr>
          <w:p w:rsidR="00804857" w:rsidRPr="006C4787" w:rsidRDefault="00804857" w:rsidP="00804857">
            <w:pPr>
              <w:spacing w:after="0" w:line="240" w:lineRule="auto"/>
              <w:rPr>
                <w:rFonts w:ascii="Times New Roman" w:eastAsia="Times New Roman" w:hAnsi="Times New Roman" w:cs="Times New Roman"/>
                <w:sz w:val="16"/>
                <w:szCs w:val="16"/>
                <w:lang w:val="ru-RU" w:eastAsia="ru-RU"/>
              </w:rPr>
            </w:pPr>
          </w:p>
        </w:tc>
        <w:tc>
          <w:tcPr>
            <w:tcW w:w="20" w:type="dxa"/>
            <w:tcBorders>
              <w:top w:val="single" w:sz="8" w:space="0" w:color="0563C1"/>
            </w:tcBorders>
            <w:vAlign w:val="bottom"/>
          </w:tcPr>
          <w:p w:rsidR="00804857" w:rsidRPr="006C4787" w:rsidRDefault="00804857" w:rsidP="00804857">
            <w:pPr>
              <w:spacing w:after="0" w:line="240" w:lineRule="auto"/>
              <w:rPr>
                <w:rFonts w:ascii="Times New Roman" w:eastAsia="Times New Roman" w:hAnsi="Times New Roman" w:cs="Times New Roman"/>
                <w:sz w:val="16"/>
                <w:szCs w:val="16"/>
                <w:lang w:val="ru-RU" w:eastAsia="ru-RU"/>
              </w:rPr>
            </w:pPr>
          </w:p>
        </w:tc>
        <w:tc>
          <w:tcPr>
            <w:tcW w:w="120" w:type="dxa"/>
            <w:tcBorders>
              <w:top w:val="single" w:sz="8" w:space="0" w:color="0563C1"/>
            </w:tcBorders>
            <w:vAlign w:val="bottom"/>
          </w:tcPr>
          <w:p w:rsidR="00804857" w:rsidRPr="006C4787" w:rsidRDefault="00804857" w:rsidP="00804857">
            <w:pPr>
              <w:spacing w:after="0" w:line="240" w:lineRule="auto"/>
              <w:rPr>
                <w:rFonts w:ascii="Times New Roman" w:eastAsia="Times New Roman" w:hAnsi="Times New Roman" w:cs="Times New Roman"/>
                <w:sz w:val="16"/>
                <w:szCs w:val="16"/>
                <w:lang w:val="ru-RU" w:eastAsia="ru-RU"/>
              </w:rPr>
            </w:pPr>
          </w:p>
        </w:tc>
        <w:tc>
          <w:tcPr>
            <w:tcW w:w="20" w:type="dxa"/>
            <w:vAlign w:val="bottom"/>
          </w:tcPr>
          <w:p w:rsidR="00804857" w:rsidRPr="006C4787" w:rsidRDefault="00804857" w:rsidP="00804857">
            <w:pPr>
              <w:spacing w:after="0" w:line="240" w:lineRule="auto"/>
              <w:rPr>
                <w:rFonts w:ascii="Times New Roman" w:eastAsia="Times New Roman" w:hAnsi="Times New Roman" w:cs="Times New Roman"/>
                <w:sz w:val="16"/>
                <w:szCs w:val="16"/>
                <w:lang w:val="ru-RU" w:eastAsia="ru-RU"/>
              </w:rPr>
            </w:pPr>
          </w:p>
        </w:tc>
        <w:tc>
          <w:tcPr>
            <w:tcW w:w="880" w:type="dxa"/>
            <w:vAlign w:val="bottom"/>
          </w:tcPr>
          <w:p w:rsidR="00804857" w:rsidRPr="006C4787" w:rsidRDefault="00804857" w:rsidP="00804857">
            <w:pPr>
              <w:spacing w:after="0" w:line="240" w:lineRule="auto"/>
              <w:rPr>
                <w:rFonts w:ascii="Times New Roman" w:eastAsia="Times New Roman" w:hAnsi="Times New Roman" w:cs="Times New Roman"/>
                <w:sz w:val="16"/>
                <w:szCs w:val="16"/>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6"/>
                <w:szCs w:val="16"/>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48"/>
        </w:trPr>
        <w:tc>
          <w:tcPr>
            <w:tcW w:w="1140" w:type="dxa"/>
            <w:tcBorders>
              <w:left w:val="single" w:sz="8" w:space="0" w:color="auto"/>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2020" w:type="dxa"/>
            <w:gridSpan w:val="5"/>
            <w:tcBorders>
              <w:bottom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60" w:type="dxa"/>
            <w:tcBorders>
              <w:bottom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285"/>
        </w:trPr>
        <w:tc>
          <w:tcPr>
            <w:tcW w:w="1140" w:type="dxa"/>
            <w:vMerge w:val="restart"/>
            <w:tcBorders>
              <w:left w:val="single" w:sz="8" w:space="0" w:color="auto"/>
              <w:right w:val="single" w:sz="8" w:space="0" w:color="auto"/>
            </w:tcBorders>
            <w:vAlign w:val="bottom"/>
          </w:tcPr>
          <w:p w:rsidR="00804857" w:rsidRPr="006C4787" w:rsidRDefault="00804857" w:rsidP="00804857">
            <w:pPr>
              <w:spacing w:after="0" w:line="240" w:lineRule="auto"/>
              <w:ind w:left="10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64</w:t>
            </w:r>
          </w:p>
        </w:tc>
        <w:tc>
          <w:tcPr>
            <w:tcW w:w="4600" w:type="dxa"/>
            <w:tcBorders>
              <w:right w:val="single" w:sz="8" w:space="0" w:color="auto"/>
            </w:tcBorders>
            <w:vAlign w:val="bottom"/>
          </w:tcPr>
          <w:p w:rsidR="00804857" w:rsidRPr="00804857" w:rsidRDefault="00804857" w:rsidP="00804857">
            <w:pPr>
              <w:spacing w:after="0" w:line="240" w:lineRule="auto"/>
              <w:ind w:left="220"/>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 xml:space="preserve">ГТО. Челночный </w:t>
            </w:r>
            <w:r>
              <w:rPr>
                <w:rFonts w:ascii="Times New Roman" w:eastAsia="Times New Roman" w:hAnsi="Times New Roman" w:cs="Times New Roman"/>
                <w:sz w:val="24"/>
                <w:szCs w:val="24"/>
                <w:lang w:val="ru-RU" w:eastAsia="ru-RU"/>
              </w:rPr>
              <w:t>бег 3*10м</w:t>
            </w:r>
          </w:p>
        </w:tc>
        <w:tc>
          <w:tcPr>
            <w:tcW w:w="1240" w:type="dxa"/>
            <w:vMerge w:val="restart"/>
            <w:tcBorders>
              <w:right w:val="single" w:sz="8" w:space="0" w:color="auto"/>
            </w:tcBorders>
            <w:vAlign w:val="bottom"/>
          </w:tcPr>
          <w:p w:rsidR="00804857" w:rsidRPr="006C4787" w:rsidRDefault="00804857" w:rsidP="00804857">
            <w:pPr>
              <w:spacing w:after="0" w:line="240" w:lineRule="auto"/>
              <w:ind w:right="380"/>
              <w:jc w:val="right"/>
              <w:rPr>
                <w:rFonts w:ascii="Times New Roman" w:eastAsia="Times New Roman" w:hAnsi="Times New Roman" w:cs="Times New Roman"/>
                <w:sz w:val="20"/>
                <w:szCs w:val="20"/>
                <w:lang w:val="ru-RU" w:eastAsia="ru-RU"/>
              </w:rPr>
            </w:pPr>
            <w:r w:rsidRPr="006C4787">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2020" w:type="dxa"/>
            <w:gridSpan w:val="5"/>
            <w:vAlign w:val="bottom"/>
          </w:tcPr>
          <w:p w:rsidR="00804857" w:rsidRPr="006C4787" w:rsidRDefault="00804857" w:rsidP="00804857">
            <w:pPr>
              <w:spacing w:after="0" w:line="240" w:lineRule="auto"/>
              <w:rPr>
                <w:rFonts w:ascii="Times New Roman" w:eastAsia="Times New Roman" w:hAnsi="Times New Roman" w:cs="Times New Roman"/>
                <w:sz w:val="20"/>
                <w:szCs w:val="20"/>
                <w:lang w:val="ru-RU" w:eastAsia="ru-RU"/>
              </w:rPr>
            </w:pPr>
            <w:r w:rsidRPr="006C4787">
              <w:rPr>
                <w:rFonts w:ascii="Arial" w:eastAsia="Arial" w:hAnsi="Arial" w:cs="Arial"/>
                <w:color w:val="0563C1"/>
                <w:sz w:val="21"/>
                <w:szCs w:val="21"/>
                <w:lang w:val="ru-RU" w:eastAsia="ru-RU"/>
              </w:rPr>
              <w:t>http://fiskult-</w:t>
            </w: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152"/>
        </w:trPr>
        <w:tc>
          <w:tcPr>
            <w:tcW w:w="1140" w:type="dxa"/>
            <w:vMerge/>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4600" w:type="dxa"/>
            <w:vMerge w:val="restart"/>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1120" w:type="dxa"/>
            <w:gridSpan w:val="3"/>
            <w:vMerge w:val="restart"/>
            <w:tcBorders>
              <w:top w:val="single" w:sz="8" w:space="0" w:color="0563C1"/>
            </w:tcBorders>
            <w:vAlign w:val="bottom"/>
          </w:tcPr>
          <w:p w:rsidR="00804857" w:rsidRPr="006C4787" w:rsidRDefault="00804857" w:rsidP="00804857">
            <w:pPr>
              <w:spacing w:after="0" w:line="236" w:lineRule="exact"/>
              <w:rPr>
                <w:rFonts w:ascii="Times New Roman" w:eastAsia="Times New Roman" w:hAnsi="Times New Roman" w:cs="Times New Roman"/>
                <w:sz w:val="20"/>
                <w:szCs w:val="20"/>
                <w:lang w:val="ru-RU" w:eastAsia="ru-RU"/>
              </w:rPr>
            </w:pPr>
            <w:r w:rsidRPr="006C4787">
              <w:rPr>
                <w:rFonts w:ascii="Arial" w:eastAsia="Arial" w:hAnsi="Arial" w:cs="Arial"/>
                <w:color w:val="0563C1"/>
                <w:w w:val="99"/>
                <w:sz w:val="21"/>
                <w:szCs w:val="21"/>
                <w:lang w:val="ru-RU" w:eastAsia="ru-RU"/>
              </w:rPr>
              <w:t>ura.ucoz.ru/</w:t>
            </w:r>
          </w:p>
        </w:tc>
        <w:tc>
          <w:tcPr>
            <w:tcW w:w="20" w:type="dxa"/>
            <w:tcBorders>
              <w:top w:val="single" w:sz="8" w:space="0" w:color="0563C1"/>
            </w:tcBorders>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880" w:type="dxa"/>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13"/>
                <w:szCs w:val="13"/>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6C4787" w:rsidTr="00804857">
        <w:trPr>
          <w:trHeight w:val="109"/>
        </w:trPr>
        <w:tc>
          <w:tcPr>
            <w:tcW w:w="1140" w:type="dxa"/>
            <w:tcBorders>
              <w:left w:val="single" w:sz="8" w:space="0" w:color="auto"/>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4600" w:type="dxa"/>
            <w:vMerge/>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12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184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192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80" w:type="dxa"/>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120" w:type="dxa"/>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1120" w:type="dxa"/>
            <w:gridSpan w:val="3"/>
            <w:vMerge/>
            <w:tcBorders>
              <w:bottom w:val="single" w:sz="8" w:space="0" w:color="0563C1"/>
            </w:tcBorders>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900" w:type="dxa"/>
            <w:gridSpan w:val="2"/>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60" w:type="dxa"/>
            <w:tcBorders>
              <w:right w:val="single" w:sz="8" w:space="0" w:color="auto"/>
            </w:tcBorders>
            <w:vAlign w:val="bottom"/>
          </w:tcPr>
          <w:p w:rsidR="00804857" w:rsidRPr="006C4787" w:rsidRDefault="00804857" w:rsidP="00804857">
            <w:pPr>
              <w:spacing w:after="0" w:line="240" w:lineRule="auto"/>
              <w:rPr>
                <w:rFonts w:ascii="Times New Roman" w:eastAsia="Times New Roman" w:hAnsi="Times New Roman" w:cs="Times New Roman"/>
                <w:sz w:val="9"/>
                <w:szCs w:val="9"/>
                <w:lang w:val="ru-RU" w:eastAsia="ru-RU"/>
              </w:rPr>
            </w:pPr>
          </w:p>
        </w:tc>
        <w:tc>
          <w:tcPr>
            <w:tcW w:w="30" w:type="dxa"/>
            <w:vAlign w:val="bottom"/>
          </w:tcPr>
          <w:p w:rsidR="00804857" w:rsidRPr="006C4787" w:rsidRDefault="00804857" w:rsidP="00804857">
            <w:pPr>
              <w:spacing w:after="0" w:line="240" w:lineRule="auto"/>
              <w:rPr>
                <w:rFonts w:ascii="Times New Roman" w:eastAsia="Times New Roman" w:hAnsi="Times New Roman" w:cs="Times New Roman"/>
                <w:sz w:val="1"/>
                <w:szCs w:val="1"/>
                <w:lang w:val="ru-RU" w:eastAsia="ru-RU"/>
              </w:rPr>
            </w:pPr>
          </w:p>
        </w:tc>
      </w:tr>
    </w:tbl>
    <w:p w:rsidR="00804857" w:rsidRDefault="00804857" w:rsidP="00804857">
      <w:pPr>
        <w:rPr>
          <w:rFonts w:ascii="Times New Roman" w:eastAsia="Times New Roman" w:hAnsi="Times New Roman" w:cs="Times New Roman"/>
          <w:lang w:val="ru-RU" w:eastAsia="ru-RU"/>
        </w:rPr>
      </w:pPr>
    </w:p>
    <w:tbl>
      <w:tblPr>
        <w:tblW w:w="13050" w:type="dxa"/>
        <w:tblInd w:w="170" w:type="dxa"/>
        <w:tblLayout w:type="fixed"/>
        <w:tblCellMar>
          <w:left w:w="0" w:type="dxa"/>
          <w:right w:w="0" w:type="dxa"/>
        </w:tblCellMar>
        <w:tblLook w:val="04A0" w:firstRow="1" w:lastRow="0" w:firstColumn="1" w:lastColumn="0" w:noHBand="0" w:noVBand="1"/>
      </w:tblPr>
      <w:tblGrid>
        <w:gridCol w:w="1140"/>
        <w:gridCol w:w="4600"/>
        <w:gridCol w:w="1240"/>
        <w:gridCol w:w="1840"/>
        <w:gridCol w:w="1920"/>
        <w:gridCol w:w="80"/>
        <w:gridCol w:w="120"/>
        <w:gridCol w:w="980"/>
        <w:gridCol w:w="20"/>
        <w:gridCol w:w="120"/>
        <w:gridCol w:w="20"/>
        <w:gridCol w:w="880"/>
        <w:gridCol w:w="60"/>
        <w:gridCol w:w="30"/>
      </w:tblGrid>
      <w:tr w:rsidR="00804857" w:rsidRPr="00804857" w:rsidTr="00804857">
        <w:trPr>
          <w:trHeight w:val="264"/>
        </w:trPr>
        <w:tc>
          <w:tcPr>
            <w:tcW w:w="1140" w:type="dxa"/>
            <w:tcBorders>
              <w:top w:val="single" w:sz="8" w:space="0" w:color="auto"/>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4600" w:type="dxa"/>
            <w:tcBorders>
              <w:top w:val="single" w:sz="8" w:space="0" w:color="auto"/>
              <w:right w:val="single" w:sz="8" w:space="0" w:color="auto"/>
            </w:tcBorders>
            <w:vAlign w:val="bottom"/>
          </w:tcPr>
          <w:p w:rsidR="00804857" w:rsidRPr="00804857" w:rsidRDefault="00804857" w:rsidP="00804857">
            <w:pPr>
              <w:spacing w:after="0" w:line="264" w:lineRule="exact"/>
              <w:ind w:left="220"/>
              <w:rPr>
                <w:rFonts w:ascii="Times New Roman" w:eastAsia="Times New Roman" w:hAnsi="Times New Roman" w:cs="Times New Roman"/>
                <w:sz w:val="20"/>
                <w:szCs w:val="20"/>
                <w:lang w:val="ru-RU" w:eastAsia="ru-RU"/>
              </w:rPr>
            </w:pPr>
          </w:p>
        </w:tc>
        <w:tc>
          <w:tcPr>
            <w:tcW w:w="1240" w:type="dxa"/>
            <w:tcBorders>
              <w:top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1840" w:type="dxa"/>
            <w:tcBorders>
              <w:top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1920" w:type="dxa"/>
            <w:tcBorders>
              <w:top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80" w:type="dxa"/>
            <w:tcBorders>
              <w:top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1120" w:type="dxa"/>
            <w:gridSpan w:val="3"/>
            <w:tcBorders>
              <w:top w:val="single" w:sz="8" w:space="0" w:color="auto"/>
              <w:bottom w:val="single" w:sz="8" w:space="0" w:color="0563C1"/>
            </w:tcBorders>
            <w:vAlign w:val="bottom"/>
          </w:tcPr>
          <w:p w:rsidR="00804857" w:rsidRPr="00804857" w:rsidRDefault="00804857" w:rsidP="00804857">
            <w:pPr>
              <w:spacing w:after="0" w:line="240" w:lineRule="auto"/>
              <w:rPr>
                <w:rFonts w:ascii="Times New Roman" w:eastAsia="Times New Roman" w:hAnsi="Times New Roman" w:cs="Times New Roman"/>
                <w:sz w:val="20"/>
                <w:szCs w:val="20"/>
                <w:lang w:val="ru-RU" w:eastAsia="ru-RU"/>
              </w:rPr>
            </w:pPr>
            <w:r w:rsidRPr="00804857">
              <w:rPr>
                <w:rFonts w:ascii="Arial" w:eastAsia="Arial" w:hAnsi="Arial" w:cs="Arial"/>
                <w:color w:val="0563C1"/>
                <w:w w:val="97"/>
                <w:sz w:val="21"/>
                <w:szCs w:val="21"/>
                <w:lang w:val="ru-RU" w:eastAsia="ru-RU"/>
              </w:rPr>
              <w:t>http://fiskult-</w:t>
            </w:r>
          </w:p>
        </w:tc>
        <w:tc>
          <w:tcPr>
            <w:tcW w:w="120" w:type="dxa"/>
            <w:tcBorders>
              <w:top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20" w:type="dxa"/>
            <w:tcBorders>
              <w:top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880" w:type="dxa"/>
            <w:tcBorders>
              <w:top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261"/>
        </w:trPr>
        <w:tc>
          <w:tcPr>
            <w:tcW w:w="1140" w:type="dxa"/>
            <w:vMerge w:val="restart"/>
            <w:tcBorders>
              <w:left w:val="single" w:sz="8" w:space="0" w:color="auto"/>
              <w:right w:val="single" w:sz="8" w:space="0" w:color="auto"/>
            </w:tcBorders>
            <w:vAlign w:val="bottom"/>
          </w:tcPr>
          <w:p w:rsidR="00804857" w:rsidRPr="00804857" w:rsidRDefault="00804857" w:rsidP="00804857">
            <w:pPr>
              <w:spacing w:after="0" w:line="240" w:lineRule="auto"/>
              <w:ind w:left="100"/>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65</w:t>
            </w:r>
          </w:p>
        </w:tc>
        <w:tc>
          <w:tcPr>
            <w:tcW w:w="4600" w:type="dxa"/>
            <w:vMerge w:val="restart"/>
            <w:tcBorders>
              <w:right w:val="single" w:sz="8" w:space="0" w:color="auto"/>
            </w:tcBorders>
            <w:vAlign w:val="bottom"/>
          </w:tcPr>
          <w:p w:rsidR="00804857" w:rsidRPr="00804857" w:rsidRDefault="00804857" w:rsidP="00804857">
            <w:pPr>
              <w:spacing w:after="0" w:line="240" w:lineRule="auto"/>
              <w:ind w:left="220"/>
              <w:rPr>
                <w:rFonts w:ascii="Times New Roman" w:eastAsia="Times New Roman" w:hAnsi="Times New Roman" w:cs="Times New Roman"/>
                <w:sz w:val="20"/>
                <w:szCs w:val="20"/>
                <w:lang w:val="ru-RU" w:eastAsia="ru-RU"/>
              </w:rPr>
            </w:pPr>
          </w:p>
        </w:tc>
        <w:tc>
          <w:tcPr>
            <w:tcW w:w="1240" w:type="dxa"/>
            <w:vMerge w:val="restart"/>
            <w:tcBorders>
              <w:right w:val="single" w:sz="8" w:space="0" w:color="auto"/>
            </w:tcBorders>
            <w:vAlign w:val="bottom"/>
          </w:tcPr>
          <w:p w:rsidR="00804857" w:rsidRPr="00804857" w:rsidRDefault="00804857" w:rsidP="00804857">
            <w:pPr>
              <w:spacing w:after="0" w:line="240" w:lineRule="auto"/>
              <w:ind w:right="380"/>
              <w:jc w:val="right"/>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1100" w:type="dxa"/>
            <w:gridSpan w:val="2"/>
            <w:tcBorders>
              <w:bottom w:val="single" w:sz="8" w:space="0" w:color="0563C1"/>
            </w:tcBorders>
            <w:vAlign w:val="bottom"/>
          </w:tcPr>
          <w:p w:rsidR="00804857" w:rsidRPr="00804857" w:rsidRDefault="00804857" w:rsidP="00804857">
            <w:pPr>
              <w:spacing w:after="0" w:line="240" w:lineRule="auto"/>
              <w:rPr>
                <w:rFonts w:ascii="Times New Roman" w:eastAsia="Times New Roman" w:hAnsi="Times New Roman" w:cs="Times New Roman"/>
                <w:sz w:val="20"/>
                <w:szCs w:val="20"/>
                <w:lang w:val="ru-RU" w:eastAsia="ru-RU"/>
              </w:rPr>
            </w:pPr>
            <w:r w:rsidRPr="00804857">
              <w:rPr>
                <w:rFonts w:ascii="Arial" w:eastAsia="Arial" w:hAnsi="Arial" w:cs="Arial"/>
                <w:color w:val="0563C1"/>
                <w:w w:val="97"/>
                <w:sz w:val="21"/>
                <w:szCs w:val="21"/>
                <w:lang w:val="ru-RU" w:eastAsia="ru-RU"/>
              </w:rPr>
              <w:t>ura.ucoz.ru/</w:t>
            </w:r>
          </w:p>
        </w:tc>
        <w:tc>
          <w:tcPr>
            <w:tcW w:w="140" w:type="dxa"/>
            <w:gridSpan w:val="2"/>
            <w:vMerge w:val="restart"/>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20" w:type="dxa"/>
            <w:vMerge w:val="restart"/>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880" w:type="dxa"/>
            <w:vMerge w:val="restart"/>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73"/>
        </w:trPr>
        <w:tc>
          <w:tcPr>
            <w:tcW w:w="1140" w:type="dxa"/>
            <w:vMerge/>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980" w:type="dxa"/>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40" w:type="dxa"/>
            <w:gridSpan w:val="2"/>
            <w:vMerge/>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20" w:type="dxa"/>
            <w:vMerge/>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88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158"/>
        </w:trPr>
        <w:tc>
          <w:tcPr>
            <w:tcW w:w="1140" w:type="dxa"/>
            <w:vMerge/>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4600" w:type="dxa"/>
            <w:vMerge w:val="restart"/>
            <w:tcBorders>
              <w:right w:val="single" w:sz="8" w:space="0" w:color="auto"/>
            </w:tcBorders>
            <w:vAlign w:val="bottom"/>
          </w:tcPr>
          <w:p w:rsidR="00804857" w:rsidRPr="00804857" w:rsidRDefault="00804857" w:rsidP="00804857">
            <w:pPr>
              <w:spacing w:after="0" w:line="240" w:lineRule="auto"/>
              <w:ind w:left="220"/>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 xml:space="preserve">ГТО. Челночный </w:t>
            </w:r>
            <w:r>
              <w:rPr>
                <w:rFonts w:ascii="Times New Roman" w:eastAsia="Times New Roman" w:hAnsi="Times New Roman" w:cs="Times New Roman"/>
                <w:sz w:val="24"/>
                <w:szCs w:val="24"/>
                <w:lang w:val="ru-RU" w:eastAsia="ru-RU"/>
              </w:rPr>
              <w:t>бег 3*10м</w:t>
            </w:r>
          </w:p>
        </w:tc>
        <w:tc>
          <w:tcPr>
            <w:tcW w:w="124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98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88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158"/>
        </w:trPr>
        <w:tc>
          <w:tcPr>
            <w:tcW w:w="1140" w:type="dxa"/>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460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12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98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88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317"/>
        </w:trPr>
        <w:tc>
          <w:tcPr>
            <w:tcW w:w="1140" w:type="dxa"/>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804857" w:rsidRPr="00804857" w:rsidRDefault="00804857" w:rsidP="00804857">
            <w:pPr>
              <w:spacing w:after="0" w:line="240" w:lineRule="auto"/>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98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88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48"/>
        </w:trPr>
        <w:tc>
          <w:tcPr>
            <w:tcW w:w="1140" w:type="dxa"/>
            <w:tcBorders>
              <w:left w:val="single" w:sz="8" w:space="0" w:color="auto"/>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000" w:type="dxa"/>
            <w:gridSpan w:val="2"/>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88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244"/>
        </w:trPr>
        <w:tc>
          <w:tcPr>
            <w:tcW w:w="1140" w:type="dxa"/>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804857" w:rsidRPr="00804857" w:rsidRDefault="00804857" w:rsidP="00804857">
            <w:pPr>
              <w:spacing w:after="0" w:line="244" w:lineRule="exact"/>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1120" w:type="dxa"/>
            <w:gridSpan w:val="3"/>
            <w:tcBorders>
              <w:bottom w:val="single" w:sz="8" w:space="0" w:color="0563C1"/>
            </w:tcBorders>
            <w:vAlign w:val="bottom"/>
          </w:tcPr>
          <w:p w:rsidR="00804857" w:rsidRPr="00804857" w:rsidRDefault="00804857" w:rsidP="00804857">
            <w:pPr>
              <w:spacing w:after="0" w:line="234" w:lineRule="exact"/>
              <w:rPr>
                <w:rFonts w:ascii="Times New Roman" w:eastAsia="Times New Roman" w:hAnsi="Times New Roman" w:cs="Times New Roman"/>
                <w:sz w:val="20"/>
                <w:szCs w:val="20"/>
                <w:lang w:val="ru-RU" w:eastAsia="ru-RU"/>
              </w:rPr>
            </w:pPr>
            <w:r w:rsidRPr="00804857">
              <w:rPr>
                <w:rFonts w:ascii="Arial" w:eastAsia="Arial" w:hAnsi="Arial" w:cs="Arial"/>
                <w:color w:val="0563C1"/>
                <w:w w:val="97"/>
                <w:sz w:val="21"/>
                <w:szCs w:val="21"/>
                <w:lang w:val="ru-RU" w:eastAsia="ru-RU"/>
              </w:rPr>
              <w:t>http://fiskult-</w:t>
            </w: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88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261"/>
        </w:trPr>
        <w:tc>
          <w:tcPr>
            <w:tcW w:w="1140" w:type="dxa"/>
            <w:vMerge w:val="restart"/>
            <w:tcBorders>
              <w:left w:val="single" w:sz="8" w:space="0" w:color="auto"/>
              <w:right w:val="single" w:sz="8" w:space="0" w:color="auto"/>
            </w:tcBorders>
            <w:vAlign w:val="bottom"/>
          </w:tcPr>
          <w:p w:rsidR="00804857" w:rsidRPr="00804857" w:rsidRDefault="00804857" w:rsidP="00804857">
            <w:pPr>
              <w:spacing w:after="0" w:line="240" w:lineRule="auto"/>
              <w:ind w:left="100"/>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66</w:t>
            </w:r>
          </w:p>
        </w:tc>
        <w:tc>
          <w:tcPr>
            <w:tcW w:w="4600" w:type="dxa"/>
            <w:vMerge w:val="restart"/>
            <w:tcBorders>
              <w:right w:val="single" w:sz="8" w:space="0" w:color="auto"/>
            </w:tcBorders>
            <w:vAlign w:val="bottom"/>
          </w:tcPr>
          <w:p w:rsidR="00804857" w:rsidRPr="00804857" w:rsidRDefault="00804857" w:rsidP="00804857">
            <w:pPr>
              <w:spacing w:after="0" w:line="240" w:lineRule="auto"/>
              <w:ind w:left="220"/>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 xml:space="preserve">ГТО. Челночный </w:t>
            </w:r>
            <w:r>
              <w:rPr>
                <w:rFonts w:ascii="Times New Roman" w:eastAsia="Times New Roman" w:hAnsi="Times New Roman" w:cs="Times New Roman"/>
                <w:sz w:val="24"/>
                <w:szCs w:val="24"/>
                <w:lang w:val="ru-RU" w:eastAsia="ru-RU"/>
              </w:rPr>
              <w:t>бег 3*10м</w:t>
            </w:r>
          </w:p>
        </w:tc>
        <w:tc>
          <w:tcPr>
            <w:tcW w:w="1240" w:type="dxa"/>
            <w:vMerge w:val="restart"/>
            <w:tcBorders>
              <w:right w:val="single" w:sz="8" w:space="0" w:color="auto"/>
            </w:tcBorders>
            <w:vAlign w:val="bottom"/>
          </w:tcPr>
          <w:p w:rsidR="00804857" w:rsidRPr="00804857" w:rsidRDefault="00804857" w:rsidP="00804857">
            <w:pPr>
              <w:spacing w:after="0" w:line="240" w:lineRule="auto"/>
              <w:ind w:right="380"/>
              <w:jc w:val="right"/>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1</w:t>
            </w: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1100" w:type="dxa"/>
            <w:gridSpan w:val="2"/>
            <w:tcBorders>
              <w:bottom w:val="single" w:sz="8" w:space="0" w:color="0563C1"/>
            </w:tcBorders>
            <w:vAlign w:val="bottom"/>
          </w:tcPr>
          <w:p w:rsidR="00804857" w:rsidRPr="00804857" w:rsidRDefault="00804857" w:rsidP="00804857">
            <w:pPr>
              <w:spacing w:after="0" w:line="240" w:lineRule="auto"/>
              <w:rPr>
                <w:rFonts w:ascii="Times New Roman" w:eastAsia="Times New Roman" w:hAnsi="Times New Roman" w:cs="Times New Roman"/>
                <w:sz w:val="20"/>
                <w:szCs w:val="20"/>
                <w:lang w:val="ru-RU" w:eastAsia="ru-RU"/>
              </w:rPr>
            </w:pPr>
            <w:r w:rsidRPr="00804857">
              <w:rPr>
                <w:rFonts w:ascii="Arial" w:eastAsia="Arial" w:hAnsi="Arial" w:cs="Arial"/>
                <w:color w:val="0563C1"/>
                <w:w w:val="97"/>
                <w:sz w:val="21"/>
                <w:szCs w:val="21"/>
                <w:lang w:val="ru-RU" w:eastAsia="ru-RU"/>
              </w:rPr>
              <w:t>ura.ucoz.ru/</w:t>
            </w:r>
          </w:p>
        </w:tc>
        <w:tc>
          <w:tcPr>
            <w:tcW w:w="140" w:type="dxa"/>
            <w:gridSpan w:val="2"/>
            <w:vMerge w:val="restart"/>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20" w:type="dxa"/>
            <w:vMerge w:val="restart"/>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880" w:type="dxa"/>
            <w:vMerge w:val="restart"/>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71"/>
        </w:trPr>
        <w:tc>
          <w:tcPr>
            <w:tcW w:w="1140" w:type="dxa"/>
            <w:vMerge/>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980" w:type="dxa"/>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40" w:type="dxa"/>
            <w:gridSpan w:val="2"/>
            <w:vMerge/>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20" w:type="dxa"/>
            <w:vMerge/>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88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158"/>
        </w:trPr>
        <w:tc>
          <w:tcPr>
            <w:tcW w:w="1140" w:type="dxa"/>
            <w:vMerge/>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4600" w:type="dxa"/>
            <w:vMerge w:val="restart"/>
            <w:tcBorders>
              <w:right w:val="single" w:sz="8" w:space="0" w:color="auto"/>
            </w:tcBorders>
            <w:vAlign w:val="bottom"/>
          </w:tcPr>
          <w:p w:rsidR="00804857" w:rsidRPr="00804857" w:rsidRDefault="00804857" w:rsidP="00804857">
            <w:pPr>
              <w:spacing w:after="0" w:line="240" w:lineRule="auto"/>
              <w:ind w:left="220"/>
              <w:rPr>
                <w:rFonts w:ascii="Times New Roman" w:eastAsia="Times New Roman" w:hAnsi="Times New Roman" w:cs="Times New Roman"/>
                <w:sz w:val="20"/>
                <w:szCs w:val="20"/>
                <w:lang w:val="ru-RU" w:eastAsia="ru-RU"/>
              </w:rPr>
            </w:pPr>
          </w:p>
        </w:tc>
        <w:tc>
          <w:tcPr>
            <w:tcW w:w="124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98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88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sz w:val="13"/>
                <w:szCs w:val="13"/>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161"/>
        </w:trPr>
        <w:tc>
          <w:tcPr>
            <w:tcW w:w="1140" w:type="dxa"/>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4"/>
                <w:szCs w:val="14"/>
                <w:lang w:val="ru-RU" w:eastAsia="ru-RU"/>
              </w:rPr>
            </w:pPr>
          </w:p>
        </w:tc>
        <w:tc>
          <w:tcPr>
            <w:tcW w:w="460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4"/>
                <w:szCs w:val="14"/>
                <w:lang w:val="ru-RU" w:eastAsia="ru-RU"/>
              </w:rPr>
            </w:pPr>
          </w:p>
        </w:tc>
        <w:tc>
          <w:tcPr>
            <w:tcW w:w="12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4"/>
                <w:szCs w:val="14"/>
                <w:lang w:val="ru-RU" w:eastAsia="ru-RU"/>
              </w:rPr>
            </w:pP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4"/>
                <w:szCs w:val="14"/>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4"/>
                <w:szCs w:val="14"/>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sz w:val="14"/>
                <w:szCs w:val="14"/>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14"/>
                <w:szCs w:val="14"/>
                <w:lang w:val="ru-RU" w:eastAsia="ru-RU"/>
              </w:rPr>
            </w:pPr>
          </w:p>
        </w:tc>
        <w:tc>
          <w:tcPr>
            <w:tcW w:w="980" w:type="dxa"/>
            <w:vAlign w:val="bottom"/>
          </w:tcPr>
          <w:p w:rsidR="00804857" w:rsidRPr="00804857" w:rsidRDefault="00804857" w:rsidP="00804857">
            <w:pPr>
              <w:spacing w:after="0" w:line="240" w:lineRule="auto"/>
              <w:rPr>
                <w:rFonts w:ascii="Times New Roman" w:eastAsia="Times New Roman" w:hAnsi="Times New Roman" w:cs="Times New Roman"/>
                <w:sz w:val="14"/>
                <w:szCs w:val="14"/>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14"/>
                <w:szCs w:val="14"/>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14"/>
                <w:szCs w:val="14"/>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14"/>
                <w:szCs w:val="14"/>
                <w:lang w:val="ru-RU" w:eastAsia="ru-RU"/>
              </w:rPr>
            </w:pPr>
          </w:p>
        </w:tc>
        <w:tc>
          <w:tcPr>
            <w:tcW w:w="88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14"/>
                <w:szCs w:val="14"/>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sz w:val="14"/>
                <w:szCs w:val="14"/>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317"/>
        </w:trPr>
        <w:tc>
          <w:tcPr>
            <w:tcW w:w="1140" w:type="dxa"/>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804857" w:rsidRPr="00804857" w:rsidRDefault="00804857" w:rsidP="00804857">
            <w:pPr>
              <w:spacing w:after="0" w:line="240" w:lineRule="auto"/>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98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88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48"/>
        </w:trPr>
        <w:tc>
          <w:tcPr>
            <w:tcW w:w="1140" w:type="dxa"/>
            <w:tcBorders>
              <w:left w:val="single" w:sz="8" w:space="0" w:color="auto"/>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000" w:type="dxa"/>
            <w:gridSpan w:val="2"/>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88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244"/>
        </w:trPr>
        <w:tc>
          <w:tcPr>
            <w:tcW w:w="1140" w:type="dxa"/>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804857" w:rsidRPr="00804857" w:rsidRDefault="00804857" w:rsidP="00804857">
            <w:pPr>
              <w:spacing w:after="0" w:line="244" w:lineRule="exact"/>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1120" w:type="dxa"/>
            <w:gridSpan w:val="3"/>
            <w:tcBorders>
              <w:bottom w:val="single" w:sz="8" w:space="0" w:color="0563C1"/>
            </w:tcBorders>
            <w:vAlign w:val="bottom"/>
          </w:tcPr>
          <w:p w:rsidR="00804857" w:rsidRPr="00804857" w:rsidRDefault="00804857" w:rsidP="00804857">
            <w:pPr>
              <w:spacing w:after="0" w:line="234" w:lineRule="exact"/>
              <w:rPr>
                <w:rFonts w:ascii="Times New Roman" w:eastAsia="Times New Roman" w:hAnsi="Times New Roman" w:cs="Times New Roman"/>
                <w:sz w:val="20"/>
                <w:szCs w:val="20"/>
                <w:lang w:val="ru-RU" w:eastAsia="ru-RU"/>
              </w:rPr>
            </w:pPr>
            <w:r w:rsidRPr="00804857">
              <w:rPr>
                <w:rFonts w:ascii="Arial" w:eastAsia="Arial" w:hAnsi="Arial" w:cs="Arial"/>
                <w:color w:val="0563C1"/>
                <w:w w:val="97"/>
                <w:sz w:val="21"/>
                <w:szCs w:val="21"/>
                <w:lang w:val="ru-RU" w:eastAsia="ru-RU"/>
              </w:rPr>
              <w:t>http://fiskult-</w:t>
            </w: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88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261"/>
        </w:trPr>
        <w:tc>
          <w:tcPr>
            <w:tcW w:w="1140" w:type="dxa"/>
            <w:vMerge w:val="restart"/>
            <w:tcBorders>
              <w:left w:val="single" w:sz="8" w:space="0" w:color="auto"/>
              <w:right w:val="single" w:sz="8" w:space="0" w:color="auto"/>
            </w:tcBorders>
            <w:vAlign w:val="bottom"/>
          </w:tcPr>
          <w:p w:rsidR="00804857" w:rsidRPr="00804857" w:rsidRDefault="00804857" w:rsidP="00804857">
            <w:pPr>
              <w:spacing w:after="0" w:line="240" w:lineRule="auto"/>
              <w:ind w:left="100"/>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67</w:t>
            </w:r>
          </w:p>
        </w:tc>
        <w:tc>
          <w:tcPr>
            <w:tcW w:w="4600" w:type="dxa"/>
            <w:vMerge w:val="restart"/>
            <w:tcBorders>
              <w:right w:val="single" w:sz="8" w:space="0" w:color="auto"/>
            </w:tcBorders>
            <w:vAlign w:val="bottom"/>
          </w:tcPr>
          <w:p w:rsidR="00804857" w:rsidRPr="00804857" w:rsidRDefault="00804857" w:rsidP="00804857">
            <w:pPr>
              <w:spacing w:after="0" w:line="240" w:lineRule="auto"/>
              <w:ind w:left="220"/>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Праздник «Большие гонки»,</w:t>
            </w:r>
            <w:r>
              <w:rPr>
                <w:rFonts w:ascii="Times New Roman" w:eastAsia="Times New Roman" w:hAnsi="Times New Roman" w:cs="Times New Roman"/>
                <w:sz w:val="20"/>
                <w:szCs w:val="20"/>
                <w:lang w:val="ru-RU" w:eastAsia="ru-RU"/>
              </w:rPr>
              <w:t xml:space="preserve"> </w:t>
            </w:r>
            <w:r>
              <w:rPr>
                <w:rFonts w:ascii="Times New Roman" w:eastAsia="Times New Roman" w:hAnsi="Times New Roman" w:cs="Times New Roman"/>
                <w:sz w:val="24"/>
                <w:szCs w:val="24"/>
                <w:lang w:val="ru-RU" w:eastAsia="ru-RU"/>
              </w:rPr>
              <w:t>посвященный ГТО и ЗОЖ</w:t>
            </w:r>
          </w:p>
        </w:tc>
        <w:tc>
          <w:tcPr>
            <w:tcW w:w="1240" w:type="dxa"/>
            <w:vMerge w:val="restart"/>
            <w:tcBorders>
              <w:right w:val="single" w:sz="8" w:space="0" w:color="auto"/>
            </w:tcBorders>
            <w:vAlign w:val="bottom"/>
          </w:tcPr>
          <w:p w:rsidR="00804857" w:rsidRPr="00804857" w:rsidRDefault="00804857" w:rsidP="00804857">
            <w:pPr>
              <w:spacing w:after="0" w:line="240" w:lineRule="auto"/>
              <w:ind w:right="380"/>
              <w:jc w:val="right"/>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1</w:t>
            </w:r>
          </w:p>
        </w:tc>
        <w:tc>
          <w:tcPr>
            <w:tcW w:w="1840" w:type="dxa"/>
            <w:vMerge w:val="restart"/>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1920" w:type="dxa"/>
            <w:vMerge w:val="restart"/>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80" w:type="dxa"/>
            <w:vMerge w:val="restart"/>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1100" w:type="dxa"/>
            <w:gridSpan w:val="2"/>
            <w:tcBorders>
              <w:bottom w:val="single" w:sz="8" w:space="0" w:color="0563C1"/>
            </w:tcBorders>
            <w:vAlign w:val="bottom"/>
          </w:tcPr>
          <w:p w:rsidR="00804857" w:rsidRPr="00804857" w:rsidRDefault="00804857" w:rsidP="00804857">
            <w:pPr>
              <w:spacing w:after="0" w:line="240" w:lineRule="auto"/>
              <w:rPr>
                <w:rFonts w:ascii="Times New Roman" w:eastAsia="Times New Roman" w:hAnsi="Times New Roman" w:cs="Times New Roman"/>
                <w:sz w:val="20"/>
                <w:szCs w:val="20"/>
                <w:lang w:val="ru-RU" w:eastAsia="ru-RU"/>
              </w:rPr>
            </w:pPr>
            <w:r w:rsidRPr="00804857">
              <w:rPr>
                <w:rFonts w:ascii="Arial" w:eastAsia="Arial" w:hAnsi="Arial" w:cs="Arial"/>
                <w:color w:val="0563C1"/>
                <w:w w:val="97"/>
                <w:sz w:val="21"/>
                <w:szCs w:val="21"/>
                <w:lang w:val="ru-RU" w:eastAsia="ru-RU"/>
              </w:rPr>
              <w:t>ura.ucoz.ru/</w:t>
            </w:r>
          </w:p>
        </w:tc>
        <w:tc>
          <w:tcPr>
            <w:tcW w:w="140" w:type="dxa"/>
            <w:gridSpan w:val="2"/>
            <w:vMerge w:val="restart"/>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20" w:type="dxa"/>
            <w:vMerge w:val="restart"/>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880" w:type="dxa"/>
            <w:vMerge w:val="restart"/>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71"/>
        </w:trPr>
        <w:tc>
          <w:tcPr>
            <w:tcW w:w="1140" w:type="dxa"/>
            <w:vMerge/>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84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92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80" w:type="dxa"/>
            <w:vMerge/>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980" w:type="dxa"/>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40" w:type="dxa"/>
            <w:gridSpan w:val="2"/>
            <w:vMerge/>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20" w:type="dxa"/>
            <w:vMerge/>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88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317"/>
        </w:trPr>
        <w:tc>
          <w:tcPr>
            <w:tcW w:w="1140" w:type="dxa"/>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804857" w:rsidRPr="00804857" w:rsidRDefault="00804857" w:rsidP="00804857">
            <w:pPr>
              <w:spacing w:after="0" w:line="240" w:lineRule="auto"/>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98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88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6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51"/>
        </w:trPr>
        <w:tc>
          <w:tcPr>
            <w:tcW w:w="1140" w:type="dxa"/>
            <w:tcBorders>
              <w:left w:val="single" w:sz="8" w:space="0" w:color="auto"/>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000" w:type="dxa"/>
            <w:gridSpan w:val="2"/>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88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6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242"/>
        </w:trPr>
        <w:tc>
          <w:tcPr>
            <w:tcW w:w="1140" w:type="dxa"/>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4600" w:type="dxa"/>
            <w:tcBorders>
              <w:right w:val="single" w:sz="8" w:space="0" w:color="auto"/>
            </w:tcBorders>
            <w:vAlign w:val="bottom"/>
          </w:tcPr>
          <w:p w:rsidR="00804857" w:rsidRPr="00804857" w:rsidRDefault="00804857" w:rsidP="00804857">
            <w:pPr>
              <w:spacing w:after="0" w:line="242" w:lineRule="exact"/>
              <w:ind w:left="220"/>
              <w:rPr>
                <w:rFonts w:ascii="Times New Roman" w:eastAsia="Times New Roman" w:hAnsi="Times New Roman" w:cs="Times New Roman"/>
                <w:sz w:val="20"/>
                <w:szCs w:val="20"/>
                <w:lang w:val="ru-RU" w:eastAsia="ru-RU"/>
              </w:rPr>
            </w:pPr>
          </w:p>
        </w:tc>
        <w:tc>
          <w:tcPr>
            <w:tcW w:w="12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1120" w:type="dxa"/>
            <w:gridSpan w:val="3"/>
            <w:tcBorders>
              <w:bottom w:val="single" w:sz="8" w:space="0" w:color="0563C1"/>
            </w:tcBorders>
            <w:vAlign w:val="bottom"/>
          </w:tcPr>
          <w:p w:rsidR="00804857" w:rsidRPr="00804857" w:rsidRDefault="00804857" w:rsidP="00804857">
            <w:pPr>
              <w:spacing w:after="0" w:line="234" w:lineRule="exact"/>
              <w:rPr>
                <w:rFonts w:ascii="Times New Roman" w:eastAsia="Times New Roman" w:hAnsi="Times New Roman" w:cs="Times New Roman"/>
                <w:sz w:val="20"/>
                <w:szCs w:val="20"/>
                <w:lang w:val="ru-RU" w:eastAsia="ru-RU"/>
              </w:rPr>
            </w:pPr>
            <w:r w:rsidRPr="00804857">
              <w:rPr>
                <w:rFonts w:ascii="Arial" w:eastAsia="Arial" w:hAnsi="Arial" w:cs="Arial"/>
                <w:color w:val="0563C1"/>
                <w:w w:val="97"/>
                <w:sz w:val="21"/>
                <w:szCs w:val="21"/>
                <w:lang w:val="ru-RU" w:eastAsia="ru-RU"/>
              </w:rPr>
              <w:t>http://fiskult-</w:t>
            </w: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880" w:type="dxa"/>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6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1"/>
                <w:szCs w:val="21"/>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261"/>
        </w:trPr>
        <w:tc>
          <w:tcPr>
            <w:tcW w:w="1140" w:type="dxa"/>
            <w:vMerge w:val="restart"/>
            <w:tcBorders>
              <w:left w:val="single" w:sz="8" w:space="0" w:color="auto"/>
              <w:right w:val="single" w:sz="8" w:space="0" w:color="auto"/>
            </w:tcBorders>
            <w:vAlign w:val="bottom"/>
          </w:tcPr>
          <w:p w:rsidR="00804857" w:rsidRPr="00804857" w:rsidRDefault="00804857" w:rsidP="00804857">
            <w:pPr>
              <w:spacing w:after="0" w:line="240" w:lineRule="auto"/>
              <w:ind w:left="100"/>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68</w:t>
            </w:r>
          </w:p>
        </w:tc>
        <w:tc>
          <w:tcPr>
            <w:tcW w:w="4600" w:type="dxa"/>
            <w:vMerge w:val="restart"/>
            <w:tcBorders>
              <w:right w:val="single" w:sz="8" w:space="0" w:color="auto"/>
            </w:tcBorders>
            <w:vAlign w:val="bottom"/>
          </w:tcPr>
          <w:p w:rsidR="00804857" w:rsidRPr="00804857" w:rsidRDefault="00804857" w:rsidP="00804857">
            <w:pPr>
              <w:spacing w:after="0" w:line="240" w:lineRule="auto"/>
              <w:ind w:left="220"/>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Праздник «Большие гонки»,</w:t>
            </w:r>
          </w:p>
          <w:p w:rsidR="00804857" w:rsidRPr="00804857" w:rsidRDefault="00804857" w:rsidP="00804857">
            <w:pPr>
              <w:spacing w:after="0" w:line="240" w:lineRule="auto"/>
              <w:ind w:left="220"/>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 xml:space="preserve">посвященный ГТО и ЗОЖ </w:t>
            </w:r>
          </w:p>
        </w:tc>
        <w:tc>
          <w:tcPr>
            <w:tcW w:w="1240" w:type="dxa"/>
            <w:vMerge w:val="restart"/>
            <w:tcBorders>
              <w:right w:val="single" w:sz="8" w:space="0" w:color="auto"/>
            </w:tcBorders>
            <w:vAlign w:val="bottom"/>
          </w:tcPr>
          <w:p w:rsidR="00804857" w:rsidRPr="00804857" w:rsidRDefault="00804857" w:rsidP="00804857">
            <w:pPr>
              <w:spacing w:after="0" w:line="240" w:lineRule="auto"/>
              <w:ind w:right="380"/>
              <w:jc w:val="right"/>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1</w:t>
            </w:r>
          </w:p>
        </w:tc>
        <w:tc>
          <w:tcPr>
            <w:tcW w:w="1840" w:type="dxa"/>
            <w:vMerge w:val="restart"/>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1920" w:type="dxa"/>
            <w:vMerge w:val="restart"/>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80" w:type="dxa"/>
            <w:vMerge w:val="restart"/>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1100" w:type="dxa"/>
            <w:gridSpan w:val="2"/>
            <w:tcBorders>
              <w:bottom w:val="single" w:sz="8" w:space="0" w:color="0563C1"/>
            </w:tcBorders>
            <w:vAlign w:val="bottom"/>
          </w:tcPr>
          <w:p w:rsidR="00804857" w:rsidRPr="00804857" w:rsidRDefault="00804857" w:rsidP="00804857">
            <w:pPr>
              <w:spacing w:after="0" w:line="240" w:lineRule="auto"/>
              <w:rPr>
                <w:rFonts w:ascii="Times New Roman" w:eastAsia="Times New Roman" w:hAnsi="Times New Roman" w:cs="Times New Roman"/>
                <w:sz w:val="20"/>
                <w:szCs w:val="20"/>
                <w:lang w:val="ru-RU" w:eastAsia="ru-RU"/>
              </w:rPr>
            </w:pPr>
            <w:r w:rsidRPr="00804857">
              <w:rPr>
                <w:rFonts w:ascii="Arial" w:eastAsia="Arial" w:hAnsi="Arial" w:cs="Arial"/>
                <w:color w:val="0563C1"/>
                <w:w w:val="97"/>
                <w:sz w:val="21"/>
                <w:szCs w:val="21"/>
                <w:lang w:val="ru-RU" w:eastAsia="ru-RU"/>
              </w:rPr>
              <w:t>ura.ucoz.ru/</w:t>
            </w:r>
          </w:p>
        </w:tc>
        <w:tc>
          <w:tcPr>
            <w:tcW w:w="140" w:type="dxa"/>
            <w:gridSpan w:val="2"/>
            <w:vMerge w:val="restart"/>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20" w:type="dxa"/>
            <w:vMerge w:val="restart"/>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880" w:type="dxa"/>
            <w:vMerge w:val="restart"/>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6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73"/>
        </w:trPr>
        <w:tc>
          <w:tcPr>
            <w:tcW w:w="1140" w:type="dxa"/>
            <w:vMerge/>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460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24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84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920" w:type="dxa"/>
            <w:vMerge/>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80" w:type="dxa"/>
            <w:vMerge/>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980" w:type="dxa"/>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140" w:type="dxa"/>
            <w:gridSpan w:val="2"/>
            <w:vMerge/>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20" w:type="dxa"/>
            <w:vMerge/>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880" w:type="dxa"/>
            <w:vMerge/>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6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6"/>
                <w:szCs w:val="6"/>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317"/>
        </w:trPr>
        <w:tc>
          <w:tcPr>
            <w:tcW w:w="1140" w:type="dxa"/>
            <w:tcBorders>
              <w:left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460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9"/>
                <w:szCs w:val="9"/>
                <w:lang w:val="ru-RU" w:eastAsia="ru-RU"/>
              </w:rPr>
            </w:pPr>
          </w:p>
        </w:tc>
        <w:tc>
          <w:tcPr>
            <w:tcW w:w="12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8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92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8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98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88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6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r w:rsidR="00804857" w:rsidRPr="00804857" w:rsidTr="00804857">
        <w:trPr>
          <w:trHeight w:val="48"/>
        </w:trPr>
        <w:tc>
          <w:tcPr>
            <w:tcW w:w="1140" w:type="dxa"/>
            <w:tcBorders>
              <w:left w:val="single" w:sz="8" w:space="0" w:color="auto"/>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460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24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84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92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8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000" w:type="dxa"/>
            <w:gridSpan w:val="2"/>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12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2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880" w:type="dxa"/>
            <w:tcBorders>
              <w:bottom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60" w:type="dxa"/>
            <w:tcBorders>
              <w:bottom w:val="single" w:sz="8" w:space="0" w:color="auto"/>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4"/>
                <w:szCs w:val="4"/>
                <w:lang w:val="ru-RU" w:eastAsia="ru-RU"/>
              </w:rPr>
            </w:pPr>
          </w:p>
        </w:tc>
        <w:tc>
          <w:tcPr>
            <w:tcW w:w="30" w:type="dxa"/>
            <w:vAlign w:val="bottom"/>
          </w:tcPr>
          <w:p w:rsidR="00804857" w:rsidRPr="00804857" w:rsidRDefault="00804857" w:rsidP="00804857">
            <w:pPr>
              <w:spacing w:after="0" w:line="240" w:lineRule="auto"/>
              <w:rPr>
                <w:rFonts w:ascii="Times New Roman" w:eastAsia="Times New Roman" w:hAnsi="Times New Roman" w:cs="Times New Roman"/>
                <w:sz w:val="1"/>
                <w:szCs w:val="1"/>
                <w:lang w:val="ru-RU" w:eastAsia="ru-RU"/>
              </w:rPr>
            </w:pPr>
          </w:p>
        </w:tc>
      </w:tr>
    </w:tbl>
    <w:p w:rsidR="00763F98" w:rsidRDefault="00763F98" w:rsidP="00763F98">
      <w:pPr>
        <w:spacing w:after="0" w:line="240" w:lineRule="auto"/>
        <w:rPr>
          <w:rFonts w:ascii="Times New Roman" w:eastAsia="Times New Roman" w:hAnsi="Times New Roman" w:cs="Times New Roman"/>
          <w:lang w:val="ru-RU" w:eastAsia="ru-RU"/>
        </w:rPr>
      </w:pPr>
    </w:p>
    <w:tbl>
      <w:tblPr>
        <w:tblW w:w="0" w:type="auto"/>
        <w:tblInd w:w="170" w:type="dxa"/>
        <w:tblLayout w:type="fixed"/>
        <w:tblCellMar>
          <w:left w:w="0" w:type="dxa"/>
          <w:right w:w="0" w:type="dxa"/>
        </w:tblCellMar>
        <w:tblLook w:val="04A0" w:firstRow="1" w:lastRow="0" w:firstColumn="1" w:lastColumn="0" w:noHBand="0" w:noVBand="1"/>
      </w:tblPr>
      <w:tblGrid>
        <w:gridCol w:w="5740"/>
        <w:gridCol w:w="1240"/>
        <w:gridCol w:w="1840"/>
        <w:gridCol w:w="1920"/>
        <w:gridCol w:w="200"/>
        <w:gridCol w:w="1120"/>
        <w:gridCol w:w="20"/>
        <w:gridCol w:w="940"/>
      </w:tblGrid>
      <w:tr w:rsidR="00804857" w:rsidRPr="00804857" w:rsidTr="00804857">
        <w:trPr>
          <w:trHeight w:val="395"/>
        </w:trPr>
        <w:tc>
          <w:tcPr>
            <w:tcW w:w="5740" w:type="dxa"/>
            <w:tcBorders>
              <w:left w:val="single" w:sz="8" w:space="0" w:color="auto"/>
              <w:right w:val="single" w:sz="8" w:space="0" w:color="auto"/>
            </w:tcBorders>
            <w:vAlign w:val="bottom"/>
          </w:tcPr>
          <w:p w:rsidR="00804857" w:rsidRPr="00804857" w:rsidRDefault="00804857" w:rsidP="00804857">
            <w:pPr>
              <w:spacing w:after="0" w:line="240" w:lineRule="auto"/>
              <w:ind w:left="240"/>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ОБЩЕЕ КОЛИЧЕСТВО ЧАСОВ ПО ПРОГРАММЕ</w:t>
            </w:r>
          </w:p>
        </w:tc>
        <w:tc>
          <w:tcPr>
            <w:tcW w:w="1240" w:type="dxa"/>
            <w:tcBorders>
              <w:right w:val="single" w:sz="8" w:space="0" w:color="auto"/>
            </w:tcBorders>
            <w:vAlign w:val="bottom"/>
          </w:tcPr>
          <w:p w:rsidR="00804857" w:rsidRPr="00804857" w:rsidRDefault="00804857" w:rsidP="00804857">
            <w:pPr>
              <w:spacing w:after="0" w:line="240" w:lineRule="auto"/>
              <w:ind w:right="260"/>
              <w:jc w:val="right"/>
              <w:rPr>
                <w:rFonts w:ascii="Times New Roman" w:eastAsia="Times New Roman" w:hAnsi="Times New Roman" w:cs="Times New Roman"/>
                <w:sz w:val="20"/>
                <w:szCs w:val="20"/>
                <w:lang w:val="ru-RU" w:eastAsia="ru-RU"/>
              </w:rPr>
            </w:pPr>
            <w:r>
              <w:rPr>
                <w:rFonts w:ascii="Times New Roman" w:eastAsia="Times New Roman" w:hAnsi="Times New Roman" w:cs="Times New Roman"/>
                <w:sz w:val="24"/>
                <w:szCs w:val="24"/>
                <w:lang w:val="ru-RU" w:eastAsia="ru-RU"/>
              </w:rPr>
              <w:t>68</w:t>
            </w:r>
          </w:p>
        </w:tc>
        <w:tc>
          <w:tcPr>
            <w:tcW w:w="1840" w:type="dxa"/>
            <w:tcBorders>
              <w:right w:val="single" w:sz="8" w:space="0" w:color="auto"/>
            </w:tcBorders>
            <w:vAlign w:val="bottom"/>
          </w:tcPr>
          <w:p w:rsidR="00804857" w:rsidRPr="00804857" w:rsidRDefault="00804857" w:rsidP="00804857">
            <w:pPr>
              <w:spacing w:after="0" w:line="240" w:lineRule="auto"/>
              <w:ind w:right="660"/>
              <w:jc w:val="right"/>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0</w:t>
            </w:r>
          </w:p>
        </w:tc>
        <w:tc>
          <w:tcPr>
            <w:tcW w:w="1920" w:type="dxa"/>
            <w:tcBorders>
              <w:right w:val="single" w:sz="8" w:space="0" w:color="auto"/>
            </w:tcBorders>
            <w:vAlign w:val="bottom"/>
          </w:tcPr>
          <w:p w:rsidR="00804857" w:rsidRPr="00804857" w:rsidRDefault="00804857" w:rsidP="00804857">
            <w:pPr>
              <w:spacing w:after="0" w:line="240" w:lineRule="auto"/>
              <w:ind w:right="700"/>
              <w:jc w:val="right"/>
              <w:rPr>
                <w:rFonts w:ascii="Times New Roman" w:eastAsia="Times New Roman" w:hAnsi="Times New Roman" w:cs="Times New Roman"/>
                <w:sz w:val="20"/>
                <w:szCs w:val="20"/>
                <w:lang w:val="ru-RU" w:eastAsia="ru-RU"/>
              </w:rPr>
            </w:pPr>
            <w:r w:rsidRPr="00804857">
              <w:rPr>
                <w:rFonts w:ascii="Times New Roman" w:eastAsia="Times New Roman" w:hAnsi="Times New Roman" w:cs="Times New Roman"/>
                <w:sz w:val="24"/>
                <w:szCs w:val="24"/>
                <w:lang w:val="ru-RU" w:eastAsia="ru-RU"/>
              </w:rPr>
              <w:t>0</w:t>
            </w:r>
          </w:p>
        </w:tc>
        <w:tc>
          <w:tcPr>
            <w:tcW w:w="20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11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20" w:type="dxa"/>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c>
          <w:tcPr>
            <w:tcW w:w="940" w:type="dxa"/>
            <w:tcBorders>
              <w:right w:val="single" w:sz="8" w:space="0" w:color="auto"/>
            </w:tcBorders>
            <w:vAlign w:val="bottom"/>
          </w:tcPr>
          <w:p w:rsidR="00804857" w:rsidRPr="00804857" w:rsidRDefault="00804857" w:rsidP="00804857">
            <w:pPr>
              <w:spacing w:after="0" w:line="240" w:lineRule="auto"/>
              <w:rPr>
                <w:rFonts w:ascii="Times New Roman" w:eastAsia="Times New Roman" w:hAnsi="Times New Roman" w:cs="Times New Roman"/>
                <w:sz w:val="24"/>
                <w:szCs w:val="24"/>
                <w:lang w:val="ru-RU" w:eastAsia="ru-RU"/>
              </w:rPr>
            </w:pPr>
          </w:p>
        </w:tc>
      </w:tr>
    </w:tbl>
    <w:p w:rsidR="001127AF" w:rsidRPr="00763F98" w:rsidRDefault="001127AF" w:rsidP="00763F98">
      <w:pPr>
        <w:spacing w:after="0" w:line="240" w:lineRule="auto"/>
        <w:rPr>
          <w:rFonts w:ascii="Times New Roman" w:eastAsia="Times New Roman" w:hAnsi="Times New Roman" w:cs="Times New Roman"/>
          <w:lang w:val="ru-RU" w:eastAsia="ru-RU"/>
        </w:rPr>
        <w:sectPr w:rsidR="001127AF" w:rsidRPr="00763F98" w:rsidSect="00804857">
          <w:pgSz w:w="16382" w:h="11900" w:orient="landscape"/>
          <w:pgMar w:top="1440" w:right="1138" w:bottom="846" w:left="655" w:header="0" w:footer="0" w:gutter="0"/>
          <w:cols w:space="720" w:equalWidth="0">
            <w:col w:w="9620"/>
          </w:cols>
          <w:docGrid w:linePitch="299"/>
        </w:sectPr>
      </w:pPr>
      <w:bookmarkStart w:id="0" w:name="_GoBack"/>
      <w:bookmarkEnd w:id="0"/>
    </w:p>
    <w:p w:rsidR="00763F98" w:rsidRPr="00763F98" w:rsidRDefault="00763F98" w:rsidP="00763F98">
      <w:pPr>
        <w:jc w:val="center"/>
        <w:rPr>
          <w:lang w:val="ru-RU"/>
        </w:rPr>
      </w:pPr>
    </w:p>
    <w:sectPr w:rsidR="00763F98" w:rsidRPr="00763F98"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0000732"/>
    <w:multiLevelType w:val="hybridMultilevel"/>
    <w:tmpl w:val="D884E46A"/>
    <w:lvl w:ilvl="0" w:tplc="313C46AC">
      <w:start w:val="1"/>
      <w:numFmt w:val="bullet"/>
      <w:lvlText w:val=""/>
      <w:lvlJc w:val="left"/>
    </w:lvl>
    <w:lvl w:ilvl="1" w:tplc="9C8053CA">
      <w:start w:val="1"/>
      <w:numFmt w:val="bullet"/>
      <w:lvlText w:val="К"/>
      <w:lvlJc w:val="left"/>
    </w:lvl>
    <w:lvl w:ilvl="2" w:tplc="CFEC15EC">
      <w:numFmt w:val="decimal"/>
      <w:lvlText w:val=""/>
      <w:lvlJc w:val="left"/>
    </w:lvl>
    <w:lvl w:ilvl="3" w:tplc="86EA5638">
      <w:numFmt w:val="decimal"/>
      <w:lvlText w:val=""/>
      <w:lvlJc w:val="left"/>
    </w:lvl>
    <w:lvl w:ilvl="4" w:tplc="FE883486">
      <w:numFmt w:val="decimal"/>
      <w:lvlText w:val=""/>
      <w:lvlJc w:val="left"/>
    </w:lvl>
    <w:lvl w:ilvl="5" w:tplc="59382AB8">
      <w:numFmt w:val="decimal"/>
      <w:lvlText w:val=""/>
      <w:lvlJc w:val="left"/>
    </w:lvl>
    <w:lvl w:ilvl="6" w:tplc="2B62DB82">
      <w:numFmt w:val="decimal"/>
      <w:lvlText w:val=""/>
      <w:lvlJc w:val="left"/>
    </w:lvl>
    <w:lvl w:ilvl="7" w:tplc="CC86B756">
      <w:numFmt w:val="decimal"/>
      <w:lvlText w:val=""/>
      <w:lvlJc w:val="left"/>
    </w:lvl>
    <w:lvl w:ilvl="8" w:tplc="E60ACCD8">
      <w:numFmt w:val="decimal"/>
      <w:lvlText w:val=""/>
      <w:lvlJc w:val="left"/>
    </w:lvl>
  </w:abstractNum>
  <w:abstractNum w:abstractNumId="10">
    <w:nsid w:val="00001238"/>
    <w:multiLevelType w:val="hybridMultilevel"/>
    <w:tmpl w:val="E05CD214"/>
    <w:lvl w:ilvl="0" w:tplc="E0D04060">
      <w:start w:val="1"/>
      <w:numFmt w:val="bullet"/>
      <w:lvlText w:val="В"/>
      <w:lvlJc w:val="left"/>
    </w:lvl>
    <w:lvl w:ilvl="1" w:tplc="F968BAEC">
      <w:numFmt w:val="decimal"/>
      <w:lvlText w:val=""/>
      <w:lvlJc w:val="left"/>
    </w:lvl>
    <w:lvl w:ilvl="2" w:tplc="60365FC4">
      <w:numFmt w:val="decimal"/>
      <w:lvlText w:val=""/>
      <w:lvlJc w:val="left"/>
    </w:lvl>
    <w:lvl w:ilvl="3" w:tplc="59825680">
      <w:numFmt w:val="decimal"/>
      <w:lvlText w:val=""/>
      <w:lvlJc w:val="left"/>
    </w:lvl>
    <w:lvl w:ilvl="4" w:tplc="C178A558">
      <w:numFmt w:val="decimal"/>
      <w:lvlText w:val=""/>
      <w:lvlJc w:val="left"/>
    </w:lvl>
    <w:lvl w:ilvl="5" w:tplc="91120280">
      <w:numFmt w:val="decimal"/>
      <w:lvlText w:val=""/>
      <w:lvlJc w:val="left"/>
    </w:lvl>
    <w:lvl w:ilvl="6" w:tplc="4E880B7E">
      <w:numFmt w:val="decimal"/>
      <w:lvlText w:val=""/>
      <w:lvlJc w:val="left"/>
    </w:lvl>
    <w:lvl w:ilvl="7" w:tplc="604A8DBC">
      <w:numFmt w:val="decimal"/>
      <w:lvlText w:val=""/>
      <w:lvlJc w:val="left"/>
    </w:lvl>
    <w:lvl w:ilvl="8" w:tplc="00BC65D4">
      <w:numFmt w:val="decimal"/>
      <w:lvlText w:val=""/>
      <w:lvlJc w:val="left"/>
    </w:lvl>
  </w:abstractNum>
  <w:abstractNum w:abstractNumId="11">
    <w:nsid w:val="00002213"/>
    <w:multiLevelType w:val="hybridMultilevel"/>
    <w:tmpl w:val="A2F63BCE"/>
    <w:lvl w:ilvl="0" w:tplc="D7AC5E7A">
      <w:start w:val="1"/>
      <w:numFmt w:val="bullet"/>
      <w:lvlText w:val=""/>
      <w:lvlJc w:val="left"/>
    </w:lvl>
    <w:lvl w:ilvl="1" w:tplc="FE94158A">
      <w:numFmt w:val="decimal"/>
      <w:lvlText w:val=""/>
      <w:lvlJc w:val="left"/>
    </w:lvl>
    <w:lvl w:ilvl="2" w:tplc="94F04EB4">
      <w:numFmt w:val="decimal"/>
      <w:lvlText w:val=""/>
      <w:lvlJc w:val="left"/>
    </w:lvl>
    <w:lvl w:ilvl="3" w:tplc="BFDAC6A0">
      <w:numFmt w:val="decimal"/>
      <w:lvlText w:val=""/>
      <w:lvlJc w:val="left"/>
    </w:lvl>
    <w:lvl w:ilvl="4" w:tplc="A42A825E">
      <w:numFmt w:val="decimal"/>
      <w:lvlText w:val=""/>
      <w:lvlJc w:val="left"/>
    </w:lvl>
    <w:lvl w:ilvl="5" w:tplc="BBB6C900">
      <w:numFmt w:val="decimal"/>
      <w:lvlText w:val=""/>
      <w:lvlJc w:val="left"/>
    </w:lvl>
    <w:lvl w:ilvl="6" w:tplc="9C50284A">
      <w:numFmt w:val="decimal"/>
      <w:lvlText w:val=""/>
      <w:lvlJc w:val="left"/>
    </w:lvl>
    <w:lvl w:ilvl="7" w:tplc="1AA6C9F4">
      <w:numFmt w:val="decimal"/>
      <w:lvlText w:val=""/>
      <w:lvlJc w:val="left"/>
    </w:lvl>
    <w:lvl w:ilvl="8" w:tplc="4D3E9DFC">
      <w:numFmt w:val="decimal"/>
      <w:lvlText w:val=""/>
      <w:lvlJc w:val="left"/>
    </w:lvl>
  </w:abstractNum>
  <w:abstractNum w:abstractNumId="12">
    <w:nsid w:val="000022EE"/>
    <w:multiLevelType w:val="hybridMultilevel"/>
    <w:tmpl w:val="498E6358"/>
    <w:lvl w:ilvl="0" w:tplc="9E546C98">
      <w:start w:val="4"/>
      <w:numFmt w:val="decimal"/>
      <w:lvlText w:val="%1"/>
      <w:lvlJc w:val="left"/>
    </w:lvl>
    <w:lvl w:ilvl="1" w:tplc="7834E2CA">
      <w:numFmt w:val="decimal"/>
      <w:lvlText w:val=""/>
      <w:lvlJc w:val="left"/>
    </w:lvl>
    <w:lvl w:ilvl="2" w:tplc="DBC82984">
      <w:numFmt w:val="decimal"/>
      <w:lvlText w:val=""/>
      <w:lvlJc w:val="left"/>
    </w:lvl>
    <w:lvl w:ilvl="3" w:tplc="2AA46004">
      <w:numFmt w:val="decimal"/>
      <w:lvlText w:val=""/>
      <w:lvlJc w:val="left"/>
    </w:lvl>
    <w:lvl w:ilvl="4" w:tplc="E2FEBD4A">
      <w:numFmt w:val="decimal"/>
      <w:lvlText w:val=""/>
      <w:lvlJc w:val="left"/>
    </w:lvl>
    <w:lvl w:ilvl="5" w:tplc="6E623CF4">
      <w:numFmt w:val="decimal"/>
      <w:lvlText w:val=""/>
      <w:lvlJc w:val="left"/>
    </w:lvl>
    <w:lvl w:ilvl="6" w:tplc="C1A20C82">
      <w:numFmt w:val="decimal"/>
      <w:lvlText w:val=""/>
      <w:lvlJc w:val="left"/>
    </w:lvl>
    <w:lvl w:ilvl="7" w:tplc="4F748352">
      <w:numFmt w:val="decimal"/>
      <w:lvlText w:val=""/>
      <w:lvlJc w:val="left"/>
    </w:lvl>
    <w:lvl w:ilvl="8" w:tplc="3F506D2A">
      <w:numFmt w:val="decimal"/>
      <w:lvlText w:val=""/>
      <w:lvlJc w:val="left"/>
    </w:lvl>
  </w:abstractNum>
  <w:abstractNum w:abstractNumId="13">
    <w:nsid w:val="000026A6"/>
    <w:multiLevelType w:val="hybridMultilevel"/>
    <w:tmpl w:val="279E5FA0"/>
    <w:lvl w:ilvl="0" w:tplc="E27A23A0">
      <w:start w:val="1"/>
      <w:numFmt w:val="bullet"/>
      <w:lvlText w:val="В"/>
      <w:lvlJc w:val="left"/>
    </w:lvl>
    <w:lvl w:ilvl="1" w:tplc="FD38D696">
      <w:numFmt w:val="decimal"/>
      <w:lvlText w:val=""/>
      <w:lvlJc w:val="left"/>
    </w:lvl>
    <w:lvl w:ilvl="2" w:tplc="D3864BF0">
      <w:numFmt w:val="decimal"/>
      <w:lvlText w:val=""/>
      <w:lvlJc w:val="left"/>
    </w:lvl>
    <w:lvl w:ilvl="3" w:tplc="8EEC913A">
      <w:numFmt w:val="decimal"/>
      <w:lvlText w:val=""/>
      <w:lvlJc w:val="left"/>
    </w:lvl>
    <w:lvl w:ilvl="4" w:tplc="E69ECC7E">
      <w:numFmt w:val="decimal"/>
      <w:lvlText w:val=""/>
      <w:lvlJc w:val="left"/>
    </w:lvl>
    <w:lvl w:ilvl="5" w:tplc="8188D076">
      <w:numFmt w:val="decimal"/>
      <w:lvlText w:val=""/>
      <w:lvlJc w:val="left"/>
    </w:lvl>
    <w:lvl w:ilvl="6" w:tplc="F39A24AA">
      <w:numFmt w:val="decimal"/>
      <w:lvlText w:val=""/>
      <w:lvlJc w:val="left"/>
    </w:lvl>
    <w:lvl w:ilvl="7" w:tplc="07AEE9D6">
      <w:numFmt w:val="decimal"/>
      <w:lvlText w:val=""/>
      <w:lvlJc w:val="left"/>
    </w:lvl>
    <w:lvl w:ilvl="8" w:tplc="741CDEF4">
      <w:numFmt w:val="decimal"/>
      <w:lvlText w:val=""/>
      <w:lvlJc w:val="left"/>
    </w:lvl>
  </w:abstractNum>
  <w:abstractNum w:abstractNumId="14">
    <w:nsid w:val="0000323B"/>
    <w:multiLevelType w:val="hybridMultilevel"/>
    <w:tmpl w:val="972E2ECA"/>
    <w:lvl w:ilvl="0" w:tplc="41A24EF0">
      <w:start w:val="1"/>
      <w:numFmt w:val="bullet"/>
      <w:lvlText w:val=""/>
      <w:lvlJc w:val="left"/>
    </w:lvl>
    <w:lvl w:ilvl="1" w:tplc="D2F6A9D2">
      <w:numFmt w:val="decimal"/>
      <w:lvlText w:val=""/>
      <w:lvlJc w:val="left"/>
    </w:lvl>
    <w:lvl w:ilvl="2" w:tplc="6F103D6C">
      <w:numFmt w:val="decimal"/>
      <w:lvlText w:val=""/>
      <w:lvlJc w:val="left"/>
    </w:lvl>
    <w:lvl w:ilvl="3" w:tplc="C93A4354">
      <w:numFmt w:val="decimal"/>
      <w:lvlText w:val=""/>
      <w:lvlJc w:val="left"/>
    </w:lvl>
    <w:lvl w:ilvl="4" w:tplc="519C2A16">
      <w:numFmt w:val="decimal"/>
      <w:lvlText w:val=""/>
      <w:lvlJc w:val="left"/>
    </w:lvl>
    <w:lvl w:ilvl="5" w:tplc="15EA0434">
      <w:numFmt w:val="decimal"/>
      <w:lvlText w:val=""/>
      <w:lvlJc w:val="left"/>
    </w:lvl>
    <w:lvl w:ilvl="6" w:tplc="A576469C">
      <w:numFmt w:val="decimal"/>
      <w:lvlText w:val=""/>
      <w:lvlJc w:val="left"/>
    </w:lvl>
    <w:lvl w:ilvl="7" w:tplc="3E9E8658">
      <w:numFmt w:val="decimal"/>
      <w:lvlText w:val=""/>
      <w:lvlJc w:val="left"/>
    </w:lvl>
    <w:lvl w:ilvl="8" w:tplc="52F29662">
      <w:numFmt w:val="decimal"/>
      <w:lvlText w:val=""/>
      <w:lvlJc w:val="left"/>
    </w:lvl>
  </w:abstractNum>
  <w:abstractNum w:abstractNumId="15">
    <w:nsid w:val="0000428B"/>
    <w:multiLevelType w:val="hybridMultilevel"/>
    <w:tmpl w:val="9222BC96"/>
    <w:lvl w:ilvl="0" w:tplc="7E7A9980">
      <w:start w:val="1"/>
      <w:numFmt w:val="bullet"/>
      <w:lvlText w:val="и"/>
      <w:lvlJc w:val="left"/>
    </w:lvl>
    <w:lvl w:ilvl="1" w:tplc="51F6BCC6">
      <w:numFmt w:val="decimal"/>
      <w:lvlText w:val=""/>
      <w:lvlJc w:val="left"/>
    </w:lvl>
    <w:lvl w:ilvl="2" w:tplc="8446DE5E">
      <w:numFmt w:val="decimal"/>
      <w:lvlText w:val=""/>
      <w:lvlJc w:val="left"/>
    </w:lvl>
    <w:lvl w:ilvl="3" w:tplc="77E27CE4">
      <w:numFmt w:val="decimal"/>
      <w:lvlText w:val=""/>
      <w:lvlJc w:val="left"/>
    </w:lvl>
    <w:lvl w:ilvl="4" w:tplc="AB14A84C">
      <w:numFmt w:val="decimal"/>
      <w:lvlText w:val=""/>
      <w:lvlJc w:val="left"/>
    </w:lvl>
    <w:lvl w:ilvl="5" w:tplc="192887A0">
      <w:numFmt w:val="decimal"/>
      <w:lvlText w:val=""/>
      <w:lvlJc w:val="left"/>
    </w:lvl>
    <w:lvl w:ilvl="6" w:tplc="A2DA2F0C">
      <w:numFmt w:val="decimal"/>
      <w:lvlText w:val=""/>
      <w:lvlJc w:val="left"/>
    </w:lvl>
    <w:lvl w:ilvl="7" w:tplc="64A22FB6">
      <w:numFmt w:val="decimal"/>
      <w:lvlText w:val=""/>
      <w:lvlJc w:val="left"/>
    </w:lvl>
    <w:lvl w:ilvl="8" w:tplc="BEC070CE">
      <w:numFmt w:val="decimal"/>
      <w:lvlText w:val=""/>
      <w:lvlJc w:val="left"/>
    </w:lvl>
  </w:abstractNum>
  <w:abstractNum w:abstractNumId="16">
    <w:nsid w:val="00004509"/>
    <w:multiLevelType w:val="hybridMultilevel"/>
    <w:tmpl w:val="ECE255CA"/>
    <w:lvl w:ilvl="0" w:tplc="7736B62E">
      <w:start w:val="1"/>
      <w:numFmt w:val="bullet"/>
      <w:lvlText w:val=""/>
      <w:lvlJc w:val="left"/>
    </w:lvl>
    <w:lvl w:ilvl="1" w:tplc="A8D23514">
      <w:start w:val="1"/>
      <w:numFmt w:val="bullet"/>
      <w:lvlText w:val="В"/>
      <w:lvlJc w:val="left"/>
    </w:lvl>
    <w:lvl w:ilvl="2" w:tplc="9670CB84">
      <w:numFmt w:val="decimal"/>
      <w:lvlText w:val=""/>
      <w:lvlJc w:val="left"/>
    </w:lvl>
    <w:lvl w:ilvl="3" w:tplc="3A2E5868">
      <w:numFmt w:val="decimal"/>
      <w:lvlText w:val=""/>
      <w:lvlJc w:val="left"/>
    </w:lvl>
    <w:lvl w:ilvl="4" w:tplc="046AB19A">
      <w:numFmt w:val="decimal"/>
      <w:lvlText w:val=""/>
      <w:lvlJc w:val="left"/>
    </w:lvl>
    <w:lvl w:ilvl="5" w:tplc="0EAC35CC">
      <w:numFmt w:val="decimal"/>
      <w:lvlText w:val=""/>
      <w:lvlJc w:val="left"/>
    </w:lvl>
    <w:lvl w:ilvl="6" w:tplc="4078AFBE">
      <w:numFmt w:val="decimal"/>
      <w:lvlText w:val=""/>
      <w:lvlJc w:val="left"/>
    </w:lvl>
    <w:lvl w:ilvl="7" w:tplc="ABC43178">
      <w:numFmt w:val="decimal"/>
      <w:lvlText w:val=""/>
      <w:lvlJc w:val="left"/>
    </w:lvl>
    <w:lvl w:ilvl="8" w:tplc="3944720E">
      <w:numFmt w:val="decimal"/>
      <w:lvlText w:val=""/>
      <w:lvlJc w:val="left"/>
    </w:lvl>
  </w:abstractNum>
  <w:abstractNum w:abstractNumId="17">
    <w:nsid w:val="00004E45"/>
    <w:multiLevelType w:val="hybridMultilevel"/>
    <w:tmpl w:val="0B18FB64"/>
    <w:lvl w:ilvl="0" w:tplc="B802D276">
      <w:start w:val="1"/>
      <w:numFmt w:val="bullet"/>
      <w:lvlText w:val=""/>
      <w:lvlJc w:val="left"/>
    </w:lvl>
    <w:lvl w:ilvl="1" w:tplc="8A66D23C">
      <w:numFmt w:val="decimal"/>
      <w:lvlText w:val=""/>
      <w:lvlJc w:val="left"/>
    </w:lvl>
    <w:lvl w:ilvl="2" w:tplc="CF429FEE">
      <w:numFmt w:val="decimal"/>
      <w:lvlText w:val=""/>
      <w:lvlJc w:val="left"/>
    </w:lvl>
    <w:lvl w:ilvl="3" w:tplc="E570B23E">
      <w:numFmt w:val="decimal"/>
      <w:lvlText w:val=""/>
      <w:lvlJc w:val="left"/>
    </w:lvl>
    <w:lvl w:ilvl="4" w:tplc="9AAE8216">
      <w:numFmt w:val="decimal"/>
      <w:lvlText w:val=""/>
      <w:lvlJc w:val="left"/>
    </w:lvl>
    <w:lvl w:ilvl="5" w:tplc="0E2C121A">
      <w:numFmt w:val="decimal"/>
      <w:lvlText w:val=""/>
      <w:lvlJc w:val="left"/>
    </w:lvl>
    <w:lvl w:ilvl="6" w:tplc="F3DCCA76">
      <w:numFmt w:val="decimal"/>
      <w:lvlText w:val=""/>
      <w:lvlJc w:val="left"/>
    </w:lvl>
    <w:lvl w:ilvl="7" w:tplc="8566114E">
      <w:numFmt w:val="decimal"/>
      <w:lvlText w:val=""/>
      <w:lvlJc w:val="left"/>
    </w:lvl>
    <w:lvl w:ilvl="8" w:tplc="4A923FEC">
      <w:numFmt w:val="decimal"/>
      <w:lvlText w:val=""/>
      <w:lvlJc w:val="left"/>
    </w:lvl>
  </w:abstractNum>
  <w:abstractNum w:abstractNumId="18">
    <w:nsid w:val="000056AE"/>
    <w:multiLevelType w:val="hybridMultilevel"/>
    <w:tmpl w:val="58A07914"/>
    <w:lvl w:ilvl="0" w:tplc="51A2128A">
      <w:start w:val="4"/>
      <w:numFmt w:val="decimal"/>
      <w:lvlText w:val="%1"/>
      <w:lvlJc w:val="left"/>
    </w:lvl>
    <w:lvl w:ilvl="1" w:tplc="75B4EBE0">
      <w:numFmt w:val="decimal"/>
      <w:lvlText w:val=""/>
      <w:lvlJc w:val="left"/>
    </w:lvl>
    <w:lvl w:ilvl="2" w:tplc="847CFF06">
      <w:numFmt w:val="decimal"/>
      <w:lvlText w:val=""/>
      <w:lvlJc w:val="left"/>
    </w:lvl>
    <w:lvl w:ilvl="3" w:tplc="0DE2E894">
      <w:numFmt w:val="decimal"/>
      <w:lvlText w:val=""/>
      <w:lvlJc w:val="left"/>
    </w:lvl>
    <w:lvl w:ilvl="4" w:tplc="2926127C">
      <w:numFmt w:val="decimal"/>
      <w:lvlText w:val=""/>
      <w:lvlJc w:val="left"/>
    </w:lvl>
    <w:lvl w:ilvl="5" w:tplc="841E0FF2">
      <w:numFmt w:val="decimal"/>
      <w:lvlText w:val=""/>
      <w:lvlJc w:val="left"/>
    </w:lvl>
    <w:lvl w:ilvl="6" w:tplc="25A692CC">
      <w:numFmt w:val="decimal"/>
      <w:lvlText w:val=""/>
      <w:lvlJc w:val="left"/>
    </w:lvl>
    <w:lvl w:ilvl="7" w:tplc="44A25A34">
      <w:numFmt w:val="decimal"/>
      <w:lvlText w:val=""/>
      <w:lvlJc w:val="left"/>
    </w:lvl>
    <w:lvl w:ilvl="8" w:tplc="D054CBAA">
      <w:numFmt w:val="decimal"/>
      <w:lvlText w:val=""/>
      <w:lvlJc w:val="left"/>
    </w:lvl>
  </w:abstractNum>
  <w:abstractNum w:abstractNumId="19">
    <w:nsid w:val="000066BB"/>
    <w:multiLevelType w:val="hybridMultilevel"/>
    <w:tmpl w:val="0E287486"/>
    <w:lvl w:ilvl="0" w:tplc="95C6423A">
      <w:start w:val="1"/>
      <w:numFmt w:val="bullet"/>
      <w:lvlText w:val="и"/>
      <w:lvlJc w:val="left"/>
    </w:lvl>
    <w:lvl w:ilvl="1" w:tplc="1A9AD86A">
      <w:start w:val="1"/>
      <w:numFmt w:val="bullet"/>
      <w:lvlText w:val="В"/>
      <w:lvlJc w:val="left"/>
    </w:lvl>
    <w:lvl w:ilvl="2" w:tplc="D8304266">
      <w:numFmt w:val="decimal"/>
      <w:lvlText w:val=""/>
      <w:lvlJc w:val="left"/>
    </w:lvl>
    <w:lvl w:ilvl="3" w:tplc="91B68E2C">
      <w:numFmt w:val="decimal"/>
      <w:lvlText w:val=""/>
      <w:lvlJc w:val="left"/>
    </w:lvl>
    <w:lvl w:ilvl="4" w:tplc="B3C08038">
      <w:numFmt w:val="decimal"/>
      <w:lvlText w:val=""/>
      <w:lvlJc w:val="left"/>
    </w:lvl>
    <w:lvl w:ilvl="5" w:tplc="6C6835B2">
      <w:numFmt w:val="decimal"/>
      <w:lvlText w:val=""/>
      <w:lvlJc w:val="left"/>
    </w:lvl>
    <w:lvl w:ilvl="6" w:tplc="7D2A3652">
      <w:numFmt w:val="decimal"/>
      <w:lvlText w:val=""/>
      <w:lvlJc w:val="left"/>
    </w:lvl>
    <w:lvl w:ilvl="7" w:tplc="717AEBB2">
      <w:numFmt w:val="decimal"/>
      <w:lvlText w:val=""/>
      <w:lvlJc w:val="left"/>
    </w:lvl>
    <w:lvl w:ilvl="8" w:tplc="B69C34D0">
      <w:numFmt w:val="decimal"/>
      <w:lvlText w:val=""/>
      <w:lvlJc w:val="left"/>
    </w:lvl>
  </w:abstractNum>
  <w:abstractNum w:abstractNumId="20">
    <w:nsid w:val="0000767D"/>
    <w:multiLevelType w:val="hybridMultilevel"/>
    <w:tmpl w:val="2C0E87B2"/>
    <w:lvl w:ilvl="0" w:tplc="38349A8C">
      <w:start w:val="4"/>
      <w:numFmt w:val="decimal"/>
      <w:lvlText w:val="%1"/>
      <w:lvlJc w:val="left"/>
    </w:lvl>
    <w:lvl w:ilvl="1" w:tplc="814CD000">
      <w:numFmt w:val="decimal"/>
      <w:lvlText w:val=""/>
      <w:lvlJc w:val="left"/>
    </w:lvl>
    <w:lvl w:ilvl="2" w:tplc="2C926BEA">
      <w:numFmt w:val="decimal"/>
      <w:lvlText w:val=""/>
      <w:lvlJc w:val="left"/>
    </w:lvl>
    <w:lvl w:ilvl="3" w:tplc="8C9EFE90">
      <w:numFmt w:val="decimal"/>
      <w:lvlText w:val=""/>
      <w:lvlJc w:val="left"/>
    </w:lvl>
    <w:lvl w:ilvl="4" w:tplc="5FC818CE">
      <w:numFmt w:val="decimal"/>
      <w:lvlText w:val=""/>
      <w:lvlJc w:val="left"/>
    </w:lvl>
    <w:lvl w:ilvl="5" w:tplc="E2AA4FCA">
      <w:numFmt w:val="decimal"/>
      <w:lvlText w:val=""/>
      <w:lvlJc w:val="left"/>
    </w:lvl>
    <w:lvl w:ilvl="6" w:tplc="66A419D2">
      <w:numFmt w:val="decimal"/>
      <w:lvlText w:val=""/>
      <w:lvlJc w:val="left"/>
    </w:lvl>
    <w:lvl w:ilvl="7" w:tplc="E3A825BE">
      <w:numFmt w:val="decimal"/>
      <w:lvlText w:val=""/>
      <w:lvlJc w:val="left"/>
    </w:lvl>
    <w:lvl w:ilvl="8" w:tplc="70C6CAEA">
      <w:numFmt w:val="decimal"/>
      <w:lvlText w:val=""/>
      <w:lvlJc w:val="left"/>
    </w:lvl>
  </w:abstractNum>
  <w:abstractNum w:abstractNumId="21">
    <w:nsid w:val="00007FF5"/>
    <w:multiLevelType w:val="hybridMultilevel"/>
    <w:tmpl w:val="0D9C6776"/>
    <w:lvl w:ilvl="0" w:tplc="9E5EFF74">
      <w:start w:val="1"/>
      <w:numFmt w:val="bullet"/>
      <w:lvlText w:val=""/>
      <w:lvlJc w:val="left"/>
    </w:lvl>
    <w:lvl w:ilvl="1" w:tplc="88F6B174">
      <w:start w:val="1"/>
      <w:numFmt w:val="bullet"/>
      <w:lvlText w:val="К"/>
      <w:lvlJc w:val="left"/>
    </w:lvl>
    <w:lvl w:ilvl="2" w:tplc="544449C0">
      <w:numFmt w:val="decimal"/>
      <w:lvlText w:val=""/>
      <w:lvlJc w:val="left"/>
    </w:lvl>
    <w:lvl w:ilvl="3" w:tplc="B90C76F2">
      <w:numFmt w:val="decimal"/>
      <w:lvlText w:val=""/>
      <w:lvlJc w:val="left"/>
    </w:lvl>
    <w:lvl w:ilvl="4" w:tplc="B6045212">
      <w:numFmt w:val="decimal"/>
      <w:lvlText w:val=""/>
      <w:lvlJc w:val="left"/>
    </w:lvl>
    <w:lvl w:ilvl="5" w:tplc="0346D584">
      <w:numFmt w:val="decimal"/>
      <w:lvlText w:val=""/>
      <w:lvlJc w:val="left"/>
    </w:lvl>
    <w:lvl w:ilvl="6" w:tplc="AB3C97EA">
      <w:numFmt w:val="decimal"/>
      <w:lvlText w:val=""/>
      <w:lvlJc w:val="left"/>
    </w:lvl>
    <w:lvl w:ilvl="7" w:tplc="85D01692">
      <w:numFmt w:val="decimal"/>
      <w:lvlText w:val=""/>
      <w:lvlJc w:val="left"/>
    </w:lvl>
    <w:lvl w:ilvl="8" w:tplc="4BDA450A">
      <w:numFmt w:val="decimal"/>
      <w:lvlText w:val=""/>
      <w:lvlJc w:val="left"/>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9"/>
  </w:num>
  <w:num w:numId="11">
    <w:abstractNumId w:val="15"/>
  </w:num>
  <w:num w:numId="12">
    <w:abstractNumId w:val="13"/>
  </w:num>
  <w:num w:numId="13">
    <w:abstractNumId w:val="20"/>
  </w:num>
  <w:num w:numId="14">
    <w:abstractNumId w:val="16"/>
  </w:num>
  <w:num w:numId="15">
    <w:abstractNumId w:val="10"/>
  </w:num>
  <w:num w:numId="16">
    <w:abstractNumId w:val="21"/>
  </w:num>
  <w:num w:numId="17">
    <w:abstractNumId w:val="17"/>
  </w:num>
  <w:num w:numId="18">
    <w:abstractNumId w:val="14"/>
  </w:num>
  <w:num w:numId="19">
    <w:abstractNumId w:val="11"/>
  </w:num>
  <w:num w:numId="20">
    <w:abstractNumId w:val="18"/>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127AF"/>
    <w:rsid w:val="0015074B"/>
    <w:rsid w:val="001963BD"/>
    <w:rsid w:val="0029639D"/>
    <w:rsid w:val="00326F90"/>
    <w:rsid w:val="00502BAC"/>
    <w:rsid w:val="00605C02"/>
    <w:rsid w:val="006C4787"/>
    <w:rsid w:val="006F07B7"/>
    <w:rsid w:val="00763F98"/>
    <w:rsid w:val="00804857"/>
    <w:rsid w:val="00A1210B"/>
    <w:rsid w:val="00A51935"/>
    <w:rsid w:val="00AA1D8D"/>
    <w:rsid w:val="00B47730"/>
    <w:rsid w:val="00CB0664"/>
    <w:rsid w:val="00DE2653"/>
    <w:rsid w:val="00E035E5"/>
    <w:rsid w:val="00FC693F"/>
    <w:rsid w:val="00FD1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F1FA2CE-9E60-4CBF-BBDF-3039D7F4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284B9-FAA5-491C-BB3A-1BD4F1D3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20</Pages>
  <Words>3516</Words>
  <Characters>20044</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23513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Ц-Олуй</cp:lastModifiedBy>
  <cp:revision>7</cp:revision>
  <dcterms:created xsi:type="dcterms:W3CDTF">2013-12-23T23:15:00Z</dcterms:created>
  <dcterms:modified xsi:type="dcterms:W3CDTF">2024-10-28T03:31:00Z</dcterms:modified>
  <cp:category/>
</cp:coreProperties>
</file>